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 prefecture level city and county level social and economic development data set (1949-2018)</w:t>
      </w:r>
    </w:p>
    <w:p>
      <w:r>
        <w:rPr>
          <w:sz w:val="32"/>
        </w:rPr>
        <w:t>1、Description</w:t>
      </w:r>
    </w:p>
    <w:p>
      <w:pPr>
        <w:ind w:firstLine="432"/>
      </w:pPr>
      <w:r>
        <w:rPr>
          <w:sz w:val="22"/>
        </w:rPr>
        <w:t>The socio-economic development data set of Qilian mountain basin includes the socio-economic development indicators of 5 prefecture level cities and 14 districts and counties in 1949-2015, such as industrial structure, population scale, labor force, employment, etc. They are the data subsets of social and economic development of prefecture level cities in Qilian mountain basin and county level cities in Qilian mountain basin.</w:t>
        <w:br/>
        <w:t>The data comes from Gansu statistical yearbook, Gansu Development Yearbook, Qinghai statistical yearbook, Qinghai national economic and social development statistical bulletin, national agricultural product cost and income data compilation, Xining statistical yearbook.</w:t>
        <w:br/>
        <w:t>As the data source is the provincial and Municipal Statistical Yearbook published publicly, the data has not been cross verified, and the data consistency test and accuracy verification need to be carried out in the process of data analysis and application.</w:t>
        <w:br/>
        <w:t>The data set is a macro data set reflecting the social and economic development of Qilian mountain basin, with full coverage and long time series. It can provide basic information for the changes of social and economic development of Qilian mountain basin.</w:t>
      </w:r>
    </w:p>
    <w:p>
      <w:r>
        <w:rPr>
          <w:sz w:val="32"/>
        </w:rPr>
        <w:t>2、Keywords</w:t>
      </w:r>
    </w:p>
    <w:p>
      <w:pPr>
        <w:ind w:left="432"/>
      </w:pPr>
      <w:r>
        <w:rPr>
          <w:sz w:val="22"/>
        </w:rPr>
        <w:t>Theme：</w:t>
      </w:r>
      <w:r>
        <w:rPr>
          <w:sz w:val="22"/>
        </w:rPr>
        <w:t>Population</w:t>
      </w:r>
      <w:r>
        <w:t>,</w:t>
      </w:r>
      <w:r>
        <w:rPr>
          <w:sz w:val="22"/>
        </w:rPr>
        <w:t>Social and Economic</w:t>
        <w:br/>
      </w:r>
      <w:r>
        <w:rPr>
          <w:sz w:val="22"/>
        </w:rPr>
        <w:t>Discipline：</w:t>
      </w:r>
      <w:r>
        <w:rPr>
          <w:sz w:val="22"/>
        </w:rPr>
        <w:t>Human-nature Relationship</w:t>
        <w:br/>
      </w:r>
      <w:r>
        <w:rPr>
          <w:sz w:val="22"/>
        </w:rPr>
        <w:t>Places：</w:t>
      </w:r>
      <w:r>
        <w:rPr>
          <w:sz w:val="22"/>
        </w:rPr>
        <w:t>Qilian Mountain Area</w:t>
        <w:br/>
      </w:r>
      <w:r>
        <w:rPr>
          <w:sz w:val="22"/>
        </w:rPr>
        <w:t>Time：</w:t>
      </w:r>
      <w:r>
        <w:rPr>
          <w:sz w:val="22"/>
        </w:rPr>
        <w:t>1949-2015</w:t>
      </w:r>
    </w:p>
    <w:p>
      <w:r>
        <w:rPr>
          <w:sz w:val="32"/>
        </w:rPr>
        <w:t>3、Data details</w:t>
      </w:r>
    </w:p>
    <w:p>
      <w:pPr>
        <w:ind w:left="432"/>
      </w:pPr>
      <w:r>
        <w:rPr>
          <w:sz w:val="22"/>
        </w:rPr>
        <w:t>1.Scale：None</w:t>
      </w:r>
    </w:p>
    <w:p>
      <w:pPr>
        <w:ind w:left="432"/>
      </w:pPr>
      <w:r>
        <w:rPr>
          <w:sz w:val="22"/>
        </w:rPr>
        <w:t>2.Projection：None</w:t>
      </w:r>
    </w:p>
    <w:p>
      <w:pPr>
        <w:ind w:left="432"/>
      </w:pPr>
      <w:r>
        <w:rPr>
          <w:sz w:val="22"/>
        </w:rPr>
        <w:t>3.Filesize：0.285MB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west：103.0</w:t>
            </w:r>
          </w:p>
        </w:tc>
        <w:tc>
          <w:tcPr>
            <w:tcW w:type="dxa" w:w="2880"/>
          </w:tcPr>
          <w:p>
            <w:r>
              <w:t>-</w:t>
            </w:r>
          </w:p>
        </w:tc>
        <w:tc>
          <w:tcPr>
            <w:tcW w:type="dxa" w:w="2880"/>
          </w:tcPr>
          <w:p>
            <w:r>
              <w:t>east：96.0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WU Feng. Qilian Mountain prefecture level city and county level social and economic development data set (1949-2018).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Feng</w:t>
        <w:br/>
      </w:r>
      <w:r>
        <w:rPr>
          <w:sz w:val="22"/>
        </w:rPr>
        <w:t xml:space="preserve">unit: </w:t>
      </w:r>
      <w:r>
        <w:rPr>
          <w:sz w:val="22"/>
        </w:rPr>
        <w:t>Institute of Geographical Sciences and Natural Resource Research, CAS</w:t>
        <w:br/>
      </w:r>
      <w:r>
        <w:rPr>
          <w:sz w:val="22"/>
        </w:rPr>
        <w:t xml:space="preserve">email: </w:t>
      </w:r>
      <w:r>
        <w:rPr>
          <w:sz w:val="22"/>
        </w:rPr>
        <w:t>wufeng@igsnrr.ac.cn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