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Zhangye-Yingke-Huazhaizi flight zone on Jun. 29,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Zhangye-Yingke-Huazhaizi flight zone on Jun. 29, 2008.</w:t>
        <w:br/>
        <w:t xml:space="preserve">     Intra-band data available for general users include Level-2C data (after geometric, radiometric and atmospheric corrections), Level-1B browse image (after intra-band matching) and Level-2B browse image (after registration). The raw data, Level-1A, and data processing parameters were filed; applications would be evaluated prior to access. Data processing started in Aug. 2008 and ended in Apr. 2009, and in Nov. 2009, CCD data were reprocessed to adjust radiometric calibration. </w:t>
        <w:br/>
        <w:t xml:space="preserve">     The flying time of each route was as follows:</w:t>
        <w:br/>
        <w:br/>
        <w:t>{|</w:t>
        <w:br/>
        <w:t>! id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>| 1 || 3#15 || 1500m || 10:54:47 || 11:10:55  || 123 || processed; complete || good</w:t>
        <w:br/>
        <w:t xml:space="preserve">|- </w:t>
        <w:br/>
        <w:t>| 2 || 3#13 || 1500m || 11:15:39 || 11:15:11  || 114 || processed; complete || good</w:t>
        <w:br/>
        <w:t xml:space="preserve">|-  </w:t>
        <w:br/>
        <w:t>| 3 || 3#10 || 1500m || 13:55:47 || 14:11:27  || 116 || processed; complete || good || the resort, Yingke weather station maize field and Yingke wheat field</w:t>
        <w:br/>
        <w:t xml:space="preserve">|-  </w:t>
        <w:br/>
        <w:t xml:space="preserve">| 4 || 3#9 || 1500m || 14:08:35 || 14:16:11 || 115 || processed; complete || good || the wetland park,Zhangye city,Yingke weather station maize field, Yingke wheat field, and Huazhaizi desert maize field </w:t>
        <w:br/>
        <w:t>|-</w:t>
        <w:br/>
        <w:t xml:space="preserve">| 5 || 3#7 || 1500m || 14:22:07 || 14:29:47 || 116 || processed; complete || good </w:t>
        <w:br/>
        <w:t>|-</w:t>
        <w:br/>
        <w:t>| 6 || 3#5 || 1500m || 14:34:15 || 14:41:43 || 113 || processed; complete || good || Huazhaizi desert plot 1</w:t>
        <w:br/>
        <w:t xml:space="preserve">|- </w:t>
        <w:br/>
        <w:t>| 7 || 3#3 || 1500m || 14:47:11 || 14:54:47 || 115 || processed; complete || good || Huazhaizi desert plot 2</w:t>
        <w:br/>
        <w:t xml:space="preserve">|- </w:t>
        <w:br/>
        <w:t>| 8 || 3#1 || 1500m || 14:57:51 || 15:13:03 || 109 || processed; complete || good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3.Filesize：37341.5MB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2008-07-21 18:40:00+00:00</w:t>
      </w:r>
      <w:r>
        <w:rPr>
          <w:sz w:val="22"/>
        </w:rPr>
        <w:t>--</w:t>
      </w:r>
      <w:r>
        <w:rPr>
          <w:sz w:val="22"/>
        </w:rPr>
        <w:t>2008-07-21 23:21:00+00:00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Heshun, FANG   Li, Wen Jianguang, LIU   Zhigang, LI Xin, MA Mingguo, XIAO Qing, LI   Bo, Liu  Qiang. WATER: Dataset of airborne WiDAS mission in the Zhangye-Yingke-Huazhaizi flight zone on Jun. 29, 2008. A Big Earth Data Platform for Three Poles, doi:10.3972/water973.0201.db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  <w:r>
        <w:t>刘艳, 王锦地, 周红敏, 薛华柱. (2010). 黑河中游试验区不同分辨率LAI数据处理、分析和尺度转换. 遥感技术与应用, 25(6): 805-813.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Heshun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XIAO Qing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 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LIU   Zhigang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FANG   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li_fang113@163.com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LI   Bo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