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Fixed assets investment in Qinghai Province (by economic type) (1985-2020)</w:t>
      </w:r>
    </w:p>
    <w:p>
      <w:r>
        <w:rPr>
          <w:sz w:val="32"/>
        </w:rPr>
        <w:t>1、Description</w:t>
      </w:r>
    </w:p>
    <w:p>
      <w:pPr>
        <w:ind w:firstLine="432"/>
      </w:pPr>
      <w:r>
        <w:rPr>
          <w:sz w:val="22"/>
        </w:rPr>
        <w:t>The data set records the total social fixed asset investment in Qinghai Province (divided by economic type), and the data is divided by economic type. The data are collected from qinghai Statistical Yearbook released by Qinghai Provincial Bureau of Statistics. The dataset contains 18 data tables, which are:</w:t>
        <w:br/>
        <w:t>Total investment in fixed assets (by type of economy) 1985-2001. XLS</w:t>
        <w:br/>
        <w:t>Total investment in fixed assets (by type of economy) 1985-2002. XLS</w:t>
        <w:br/>
        <w:t>Total investment in fixed assets (by type of economy) 1985-2003. XLS</w:t>
        <w:br/>
        <w:t>Total investment in fixed assets (by type of economy) 1985-2005. XLS</w:t>
        <w:br/>
        <w:t>Total investment in fixed assets (by economic type) 1985-2006. XLS</w:t>
        <w:br/>
        <w:t>Total investment in fixed assets (by economic type) 1985-2007. XLS</w:t>
        <w:br/>
        <w:t>Total Investment in fixed assets (by economic type) 1985-2008. XLS</w:t>
        <w:br/>
        <w:t>Total Investment in fixed assets (by economic type) 1990-2009. XLS</w:t>
        <w:br/>
        <w:t>Total Investment in fixed assets (by type of economy) 1990-2010 XLS</w:t>
        <w:br/>
        <w:t>Total Investment in fixed assets (by economic type) 1990-2011. XLS</w:t>
        <w:br/>
        <w:t>Total Investment in fixed assets (by type of economy) 1990-2012 XLS</w:t>
        <w:br/>
        <w:t>Total Investment in fixed assets (by economic type) 1990-2013. XLS</w:t>
        <w:br/>
        <w:t>Total Investment in fixed assets (by economic type) 1990-2014. XLS</w:t>
        <w:br/>
        <w:t>Total Investment in fixed assets (by type of economy) 1990-2015 XLS</w:t>
        <w:br/>
        <w:t>Total Investment in fixed assets (by type of economy) 1990-2016 XLS</w:t>
        <w:br/>
        <w:t>Total Investment in fixed assets (by type of economy) 2000-2017. XLS</w:t>
        <w:br/>
        <w:t>Total Investment in fixed assets (by type of economy) 2000-2018 XLS</w:t>
        <w:br/>
        <w:t>Total Investment in fixed assets (by type of economy) 2000-2020 XLS. The data table structure is the same. For example, the data table of the total social fixed asset investment by economic type from 1985 to 2001 has five fields:</w:t>
        <w:br/>
        <w:t>Field 1: indicator</w:t>
        <w:br/>
        <w:t>Field 2: Total</w:t>
        <w:br/>
        <w:t>Field 3: State-owned economy</w:t>
        <w:br/>
        <w:t>Field 4: Collective economy</w:t>
        <w:br/>
        <w:t>Field 5: Individual economy</w:t>
      </w:r>
    </w:p>
    <w:p>
      <w:r>
        <w:rPr>
          <w:sz w:val="32"/>
        </w:rPr>
        <w:t>2、Keywords</w:t>
      </w:r>
    </w:p>
    <w:p>
      <w:pPr>
        <w:ind w:left="432"/>
      </w:pPr>
      <w:r>
        <w:rPr>
          <w:sz w:val="22"/>
        </w:rPr>
        <w:t>Theme：</w:t>
      </w:r>
      <w:r>
        <w:rPr>
          <w:sz w:val="22"/>
        </w:rPr>
        <w:t>Divided by economic type</w:t>
      </w:r>
      <w:r>
        <w:t>,</w:t>
      </w:r>
      <w:r>
        <w:rPr>
          <w:sz w:val="22"/>
        </w:rPr>
        <w:t>Investment in fixed assets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1985-2020</w:t>
      </w:r>
    </w:p>
    <w:p>
      <w:r>
        <w:rPr>
          <w:sz w:val="32"/>
        </w:rPr>
        <w:t>3、Data details</w:t>
      </w:r>
    </w:p>
    <w:p>
      <w:pPr>
        <w:ind w:left="432"/>
      </w:pPr>
      <w:r>
        <w:rPr>
          <w:sz w:val="22"/>
        </w:rPr>
        <w:t>1.Scale：None</w:t>
      </w:r>
    </w:p>
    <w:p>
      <w:pPr>
        <w:ind w:left="432"/>
      </w:pPr>
      <w:r>
        <w:rPr>
          <w:sz w:val="22"/>
        </w:rPr>
        <w:t>2.Projection：</w:t>
      </w:r>
    </w:p>
    <w:p>
      <w:pPr>
        <w:ind w:left="432"/>
      </w:pPr>
      <w:r>
        <w:rPr>
          <w:sz w:val="22"/>
        </w:rPr>
        <w:t>3.Filesize：0.228MB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Fixed assets investment in Qinghai Province (by economic type) (1985-2020).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