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Topography of the Heihe River Basin</w:t>
      </w:r>
    </w:p>
    <w:p>
      <w:r>
        <w:rPr>
          <w:sz w:val="32"/>
        </w:rPr>
        <w:t>1、Description</w:t>
      </w:r>
    </w:p>
    <w:p>
      <w:pPr>
        <w:ind w:firstLine="432"/>
      </w:pPr>
      <w:r>
        <w:rPr>
          <w:sz w:val="22"/>
        </w:rPr>
        <w:t>"Heihe River Basin Ecological hydrological comprehensive atlas" is supported by the key project of Heihe River Basin Ecological hydrological process integration research. It aims at data arrangement and service of Heihe River Basin Ecological hydrological process integration research. The atlas will provide researchers with a comprehensive and detailed background introduction and basic data set of Heihe River Basin.</w:t>
        <w:br/>
        <w:t xml:space="preserve">The topographic map of Heihe River Basin is one of the basic geographic part of the atlas, with a scale of 1:2500000, positive axis isometric conic projection, and a shading map made of 90m SRTM DEM data.            </w:t>
        <w:br/>
        <w:t>Data source: 90 m SRTM DEM, 1 million administrative data of Heihe River Basin in 2008, road distribution data of Heihe River Basin in 2010, residential area distribution data in 2009, and 100000 River distribution data in 2009.</w:t>
      </w:r>
    </w:p>
    <w:p>
      <w:r>
        <w:rPr>
          <w:sz w:val="32"/>
        </w:rPr>
        <w:t>2、Keywords</w:t>
      </w:r>
    </w:p>
    <w:p>
      <w:pPr>
        <w:ind w:left="432"/>
      </w:pPr>
      <w:r>
        <w:rPr>
          <w:sz w:val="22"/>
        </w:rPr>
        <w:t>Theme：</w:t>
      </w:r>
      <w:r>
        <w:rPr>
          <w:sz w:val="22"/>
        </w:rPr>
        <w:t>地形</w:t>
      </w:r>
      <w:r>
        <w:t xml:space="preserve">, </w:t>
      </w:r>
      <w:r>
        <w:rPr>
          <w:sz w:val="22"/>
        </w:rPr>
        <w:t>地图集</w:t>
      </w:r>
      <w:r>
        <w:t xml:space="preserve">, </w:t>
      </w:r>
      <w:r>
        <w:rPr>
          <w:sz w:val="22"/>
        </w:rPr>
        <w:t>地势</w:t>
        <w:br/>
      </w:r>
      <w:r>
        <w:rPr>
          <w:sz w:val="22"/>
        </w:rPr>
        <w:t>Discipline：</w:t>
      </w:r>
      <w:r>
        <w:rPr>
          <w:sz w:val="22"/>
        </w:rPr>
        <w:t>Physical Geography</w:t>
        <w:br/>
      </w:r>
      <w:r>
        <w:rPr>
          <w:sz w:val="22"/>
        </w:rPr>
        <w:t>Places：</w:t>
      </w:r>
      <w:r>
        <w:rPr>
          <w:sz w:val="22"/>
        </w:rPr>
        <w:t>Heihe River Basin</w:t>
        <w:br/>
      </w:r>
      <w:r>
        <w:rPr>
          <w:sz w:val="22"/>
        </w:rPr>
        <w:t>Time：</w:t>
      </w:r>
      <w:r>
        <w:rPr>
          <w:sz w:val="22"/>
        </w:rPr>
        <w:t>2013</w:t>
      </w:r>
    </w:p>
    <w:p>
      <w:r>
        <w:rPr>
          <w:sz w:val="32"/>
        </w:rPr>
        <w:t>3、Data details</w:t>
      </w:r>
    </w:p>
    <w:p>
      <w:pPr>
        <w:ind w:left="432"/>
      </w:pPr>
      <w:r>
        <w:rPr>
          <w:sz w:val="22"/>
        </w:rPr>
        <w:t>1.Scale：2500000</w:t>
      </w:r>
    </w:p>
    <w:p>
      <w:pPr>
        <w:ind w:left="432"/>
      </w:pPr>
      <w:r>
        <w:rPr>
          <w:sz w:val="22"/>
        </w:rPr>
        <w:t>2.Projection：None</w:t>
      </w:r>
    </w:p>
    <w:p>
      <w:pPr>
        <w:ind w:left="432"/>
      </w:pPr>
      <w:r>
        <w:rPr>
          <w:sz w:val="22"/>
        </w:rPr>
        <w:t>3.Filesize：24.9MB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2018-11-23 18:47:06+00:00</w:t>
      </w:r>
      <w:r>
        <w:rPr>
          <w:sz w:val="22"/>
        </w:rPr>
        <w:t>--</w:t>
      </w:r>
      <w:r>
        <w:rPr>
          <w:sz w:val="22"/>
        </w:rPr>
        <w:t>2018-11-23 18:47:06+00:00</w:t>
      </w:r>
    </w:p>
    <w:p>
      <w:r>
        <w:rPr>
          <w:sz w:val="32"/>
        </w:rPr>
        <w:t>6、Reference method</w:t>
      </w:r>
    </w:p>
    <w:p>
      <w:pPr>
        <w:ind w:left="432"/>
      </w:pPr>
      <w:r>
        <w:rPr>
          <w:sz w:val="22"/>
        </w:rPr>
        <w:t xml:space="preserve">References to data: </w:t>
      </w:r>
    </w:p>
    <w:p>
      <w:pPr>
        <w:ind w:left="432" w:firstLine="432"/>
      </w:pPr>
      <w:r>
        <w:t>ZHAO Jun, WANG Xiaomin, WANG Jianhua. Topography of the Heihe River Basin. A Big Earth Data Platform for Three Poles, doi:10.3972/heihe.036.2013.db</w:t>
      </w:r>
      <w:r>
        <w:rPr>
          <w:sz w:val="22"/>
        </w:rPr>
        <w:t>2013</w:t>
      </w:r>
    </w:p>
    <w:p>
      <w:pPr>
        <w:ind w:left="432"/>
      </w:pPr>
      <w:r>
        <w:rPr>
          <w:sz w:val="22"/>
        </w:rPr>
        <w:t xml:space="preserve">References to articles: </w:t>
      </w:r>
    </w:p>
    <w:p>
      <w:pPr>
        <w:ind w:left="864"/>
      </w:pPr>
      <w:r>
        <w:t>王建华, 赵军, 王小敏. (2013). 黑河流域生态水文综合地图集：黑河流域地形地势图. 黑 河计划数据管理中心,。 doi:10.3972/heihe.036.2013.db</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WANG Xiaomin</w:t>
        <w:br/>
      </w:r>
      <w:r>
        <w:rPr>
          <w:sz w:val="22"/>
        </w:rPr>
        <w:t xml:space="preserve">unit: </w:t>
      </w:r>
      <w:r>
        <w:rPr>
          <w:sz w:val="22"/>
        </w:rPr>
        <w:t>Northwest Normal University</w:t>
        <w:br/>
      </w:r>
      <w:r>
        <w:rPr>
          <w:sz w:val="22"/>
        </w:rPr>
        <w:t xml:space="preserve">email: </w:t>
      </w:r>
      <w:r>
        <w:rPr>
          <w:sz w:val="22"/>
        </w:rPr>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