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Magnetotelluric data of Zhaxikang ore district (2018-2022)</w:t>
      </w:r>
    </w:p>
    <w:p>
      <w:r>
        <w:rPr>
          <w:sz w:val="32"/>
        </w:rPr>
        <w:t>1、Description</w:t>
      </w:r>
    </w:p>
    <w:p>
      <w:pPr>
        <w:ind w:firstLine="432"/>
      </w:pPr>
      <w:r>
        <w:rPr>
          <w:sz w:val="22"/>
        </w:rPr>
        <w:t>This data set is the measured magnetotelluric data of zhaxikang ore concentration area in Tibet, with a frequency range of 320 ~ 0.001 Hz. It is used to study the electrical structure of the acquisition area less than 5000 m. The data is obtained from the actual measurement of v5-2000 instrument, and each measuring point forms a file in ". PLT" format, which includes the position of measuring point (longitude and latitude), observation time, measurement parameters and measurement results. The field pole distribution mode of all survey points is a "cross" shape from north to south to East and West. The data collection is carried out in strict accordance with the geological and mineral industry standard of the people's Republic of China Technical Specification for magnetotelluric prospecting (DZ / T 0173-1997), and all parameters (instrument parameters, inspection rate and inspection results) meet the requirements. Using this data set, the shallow electrical structure of Zaxikang mining area more than 5000m is clearly characterized, which provides an important support for mineralization in the study area.</w:t>
      </w:r>
    </w:p>
    <w:p>
      <w:r>
        <w:rPr>
          <w:sz w:val="32"/>
        </w:rPr>
        <w:t>2、Keywords</w:t>
      </w:r>
    </w:p>
    <w:p>
      <w:pPr>
        <w:ind w:left="432"/>
      </w:pPr>
      <w:r>
        <w:rPr>
          <w:sz w:val="22"/>
        </w:rPr>
        <w:t>Theme：</w:t>
      </w:r>
      <w:r>
        <w:rPr>
          <w:sz w:val="22"/>
        </w:rPr>
        <w:t>Earth Resistivity</w:t>
      </w:r>
      <w:r>
        <w:t>,</w:t>
      </w:r>
      <w:r>
        <w:rPr>
          <w:sz w:val="22"/>
        </w:rPr>
        <w:t>Magnetotellurics</w:t>
        <w:br/>
      </w:r>
      <w:r>
        <w:rPr>
          <w:sz w:val="22"/>
        </w:rPr>
        <w:t>Discipline：</w:t>
      </w:r>
      <w:r>
        <w:rPr>
          <w:sz w:val="22"/>
        </w:rPr>
        <w:t>Solid earth</w:t>
        <w:br/>
      </w:r>
      <w:r>
        <w:rPr>
          <w:sz w:val="22"/>
        </w:rPr>
        <w:t>Places：</w:t>
      </w:r>
      <w:r>
        <w:rPr>
          <w:sz w:val="22"/>
        </w:rPr>
        <w:t>Zhaxikang ore concentration area, Tibet</w:t>
        <w:br/>
      </w:r>
      <w:r>
        <w:rPr>
          <w:sz w:val="22"/>
        </w:rPr>
        <w:t>Time：</w:t>
      </w:r>
      <w:r>
        <w:rPr>
          <w:sz w:val="22"/>
        </w:rPr>
        <w:t>current</w:t>
      </w:r>
    </w:p>
    <w:p>
      <w:r>
        <w:rPr>
          <w:sz w:val="32"/>
        </w:rPr>
        <w:t>3、Data details</w:t>
      </w:r>
    </w:p>
    <w:p>
      <w:pPr>
        <w:ind w:left="432"/>
      </w:pPr>
      <w:r>
        <w:rPr>
          <w:sz w:val="22"/>
        </w:rPr>
        <w:t>1.Scale：None</w:t>
      </w:r>
    </w:p>
    <w:p>
      <w:pPr>
        <w:ind w:left="432"/>
      </w:pPr>
      <w:r>
        <w:rPr>
          <w:sz w:val="22"/>
        </w:rPr>
        <w:t>2.Projection：WGS84</w:t>
      </w:r>
    </w:p>
    <w:p>
      <w:pPr>
        <w:ind w:left="432"/>
      </w:pPr>
      <w:r>
        <w:rPr>
          <w:sz w:val="22"/>
        </w:rPr>
        <w:t>3.Filesize：0.8MB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north：28.5</w:t>
            </w:r>
          </w:p>
        </w:tc>
        <w:tc>
          <w:tcPr>
            <w:tcW w:type="dxa" w:w="2880"/>
          </w:tcPr>
          <w:p>
            <w:r>
              <w:t>-</w:t>
            </w:r>
          </w:p>
        </w:tc>
      </w:tr>
      <w:tr>
        <w:tc>
          <w:tcPr>
            <w:tcW w:type="dxa" w:w="2880"/>
          </w:tcPr>
          <w:p>
            <w:r>
              <w:t>west：91.5</w:t>
            </w:r>
          </w:p>
        </w:tc>
        <w:tc>
          <w:tcPr>
            <w:tcW w:type="dxa" w:w="2880"/>
          </w:tcPr>
          <w:p>
            <w:r>
              <w:t>-</w:t>
            </w:r>
          </w:p>
        </w:tc>
        <w:tc>
          <w:tcPr>
            <w:tcW w:type="dxa" w:w="2880"/>
          </w:tcPr>
          <w:p>
            <w:r>
              <w:t>east：92.5</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2018-08-31 16:00:00+00:00</w:t>
      </w:r>
      <w:r>
        <w:rPr>
          <w:sz w:val="22"/>
        </w:rPr>
        <w:t>--</w:t>
      </w:r>
      <w:r>
        <w:rPr>
          <w:sz w:val="22"/>
        </w:rPr>
        <w:t>2022-02-09 16:00:00+00:00</w:t>
      </w:r>
    </w:p>
    <w:p>
      <w:r>
        <w:rPr>
          <w:sz w:val="32"/>
        </w:rPr>
        <w:t>6、Reference method</w:t>
      </w:r>
    </w:p>
    <w:p>
      <w:pPr>
        <w:ind w:left="432"/>
      </w:pPr>
      <w:r>
        <w:rPr>
          <w:sz w:val="22"/>
        </w:rPr>
        <w:t xml:space="preserve">References to data: </w:t>
      </w:r>
    </w:p>
    <w:p>
      <w:pPr>
        <w:ind w:left="432" w:firstLine="432"/>
      </w:pPr>
      <w:r>
        <w:t>LIANG   Shengxian . Magnetotelluric data of Zhaxikang ore district (2018-2022). A Big Earth Data Platform for Three Poles, doi:10.11888/SolidEar.tpdc.272114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National Key R&amp;D Program of China（2018YFC0604103）</w:t>
        <w:br/>
      </w:r>
    </w:p>
    <w:p>
      <w:r>
        <w:rPr>
          <w:sz w:val="32"/>
        </w:rPr>
        <w:t>8、Data resource provider</w:t>
      </w:r>
    </w:p>
    <w:p>
      <w:pPr>
        <w:ind w:left="432"/>
      </w:pPr>
      <w:r>
        <w:rPr>
          <w:sz w:val="22"/>
        </w:rPr>
        <w:t xml:space="preserve">name: </w:t>
      </w:r>
      <w:r>
        <w:rPr>
          <w:sz w:val="22"/>
        </w:rPr>
        <w:t xml:space="preserve">LIANG   Shengxian </w:t>
        <w:br/>
      </w:r>
      <w:r>
        <w:rPr>
          <w:sz w:val="22"/>
        </w:rPr>
        <w:t xml:space="preserve">unit: </w:t>
      </w:r>
      <w:r>
        <w:rPr>
          <w:sz w:val="22"/>
        </w:rPr>
        <w:t>Chengdu Center，China Geological Survey</w:t>
        <w:br/>
      </w:r>
      <w:r>
        <w:rPr>
          <w:sz w:val="22"/>
        </w:rPr>
        <w:t xml:space="preserve">email: </w:t>
      </w:r>
      <w:r>
        <w:rPr>
          <w:sz w:val="22"/>
        </w:rPr>
        <w:t>313058798@qq.com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