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 dataset of above-ground biomass of forests on the Qinghai-Tibet Plateau (2015)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Aboveground biomass (AGB) is an important indicator for measuring ecosystem productivity.This dataset provides the forest aboveground biomass with a resolution of 30m in the Qinghai-Tibet Plateau from 1970s-2022. The biomass data is estimated using Landsat series data, based on actual ground data and some literature data, tree height data, and forest types including coniferous forest, broad-leaved forest and mixed forest.Through data disclosure and free download services, it provides basic data support for related research on the dynamic changes of forest ecosystems on the Qinghai-Tibet Plateau, and also provides a scientific basis for sustainable forest management in this region.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Desert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Qinghai Tibet Plateau</w:t>
        <w:br/>
      </w:r>
      <w:r>
        <w:rPr>
          <w:sz w:val="22"/>
        </w:rPr>
        <w:t>Time：</w:t>
      </w:r>
      <w:r>
        <w:rPr>
          <w:sz w:val="22"/>
        </w:rPr>
        <w:t>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2.Projection：Albers</w:t>
      </w:r>
    </w:p>
    <w:p>
      <w:pPr>
        <w:ind w:left="432"/>
      </w:pPr>
      <w:r>
        <w:rPr>
          <w:sz w:val="22"/>
        </w:rPr>
        <w:t>3.Filesize：13312.0MB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west：86.37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south：22.94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Xiaomei. A dataset of above-ground biomass of forests on the Qinghai-Tibet Plateau (2015). A Big Earth Data Platform for Three Poles, doi:10.11888/Ecolo.tpdc.271527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Xiaomei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zhangxm202296@aircas.ac.cn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