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Statistical data of grassland type, area and livestock carrying capacity of Dachaidan Administrative Committee of Qinghai Province (1988, 2012)</w:t>
      </w:r>
    </w:p>
    <w:p>
      <w:r>
        <w:rPr>
          <w:sz w:val="32"/>
        </w:rPr>
        <w:t>1、Description</w:t>
      </w:r>
    </w:p>
    <w:p>
      <w:pPr>
        <w:ind w:firstLine="432"/>
      </w:pPr>
      <w:r>
        <w:rPr>
          <w:sz w:val="22"/>
        </w:rPr>
        <w:t>The data set records the statistical data of grassland type area and livestock carrying capacity of Dachaidan Administrative Committee of Qinghai Province in 1988 and 2012. The data are classified and counted according to the grassland group code, such as: I represents Alpine dry grassland, II represents mountain dry grassland, III represents Alpine desert, grass group in generation B, J represents shrub group, etc, For specific grassland group type codes and their corresponding meanings, see "description of grassland group type codes in Qinghai Province. PDF" in the data set. The data are compiled from the grassland station of Qinghai Province and the grassland resources statistics of Qinghai Province issued in 1988 and 2012. The data set contains three data tables, namely: statistical data of grassland type area and livestock carrying capacity in Dachaidan town (1988), statistical data of grassland type area and livestock carrying capacity of Dachaidan Administrative Committee (2012) and code description of grassland type in Qinghai Province. The data table structure is similar. For example, there are 8 fields in the statistical data (2012) of grassland type, area and livestock carrying capacity of Dachaidan Administrative Committee:</w:t>
        <w:br/>
        <w:t>Field 1: type code</w:t>
        <w:br/>
        <w:t>Field 2: grassland type name</w:t>
        <w:br/>
        <w:t>Field 3: grassland area</w:t>
        <w:br/>
        <w:t>Field 4: available area of grassland</w:t>
        <w:br/>
        <w:t>Field 5: average unit yield of fresh grass</w:t>
        <w:br/>
        <w:t>Field 6: average unit yield of edible fresh grass</w:t>
        <w:br/>
        <w:t>Field 7: stocking capacity</w:t>
        <w:br/>
        <w:t>Field 8: grassland type grade</w:t>
      </w:r>
    </w:p>
    <w:p>
      <w:r>
        <w:rPr>
          <w:sz w:val="32"/>
        </w:rPr>
        <w:t>2、Keywords</w:t>
      </w:r>
    </w:p>
    <w:p>
      <w:pPr>
        <w:ind w:left="432"/>
      </w:pPr>
      <w:r>
        <w:rPr>
          <w:sz w:val="22"/>
        </w:rPr>
        <w:t>Theme：</w:t>
      </w:r>
      <w:r>
        <w:rPr>
          <w:sz w:val="22"/>
        </w:rPr>
        <w:t>Agricultural Resources</w:t>
      </w:r>
      <w:r>
        <w:t>,</w:t>
      </w:r>
      <w:r>
        <w:rPr>
          <w:sz w:val="22"/>
        </w:rPr>
        <w:t>Grassland type and area</w:t>
      </w:r>
      <w:r>
        <w:t>,</w:t>
      </w:r>
      <w:r>
        <w:rPr>
          <w:sz w:val="22"/>
        </w:rPr>
        <w:t>Grassland livestock carrying capacity</w:t>
        <w:br/>
      </w:r>
      <w:r>
        <w:rPr>
          <w:sz w:val="22"/>
        </w:rPr>
        <w:t>Discipline：</w:t>
      </w:r>
      <w:r>
        <w:rPr>
          <w:sz w:val="22"/>
        </w:rPr>
        <w:t>Human-nature Relationship</w:t>
        <w:br/>
      </w:r>
      <w:r>
        <w:rPr>
          <w:sz w:val="22"/>
        </w:rPr>
        <w:t>Places：</w:t>
      </w:r>
      <w:r>
        <w:rPr>
          <w:sz w:val="22"/>
        </w:rPr>
        <w:t>Dachaidan Administrative Committee</w:t>
      </w:r>
      <w:r>
        <w:t xml:space="preserve">, </w:t>
      </w:r>
      <w:r>
        <w:rPr>
          <w:sz w:val="22"/>
        </w:rPr>
        <w:t>Qinghai</w:t>
        <w:br/>
      </w:r>
      <w:r>
        <w:rPr>
          <w:sz w:val="22"/>
        </w:rPr>
        <w:t>Time：</w:t>
      </w:r>
      <w:r>
        <w:rPr>
          <w:sz w:val="22"/>
        </w:rPr>
        <w:t>1988</w:t>
      </w:r>
      <w:r>
        <w:t xml:space="preserve">, </w:t>
      </w:r>
      <w:r>
        <w:rPr>
          <w:sz w:val="22"/>
        </w:rPr>
        <w:t>2012</w:t>
      </w:r>
    </w:p>
    <w:p>
      <w:r>
        <w:rPr>
          <w:sz w:val="32"/>
        </w:rPr>
        <w:t>3、Data details</w:t>
      </w:r>
    </w:p>
    <w:p>
      <w:pPr>
        <w:ind w:left="432"/>
      </w:pPr>
      <w:r>
        <w:rPr>
          <w:sz w:val="22"/>
        </w:rPr>
        <w:t>1.Scale：None</w:t>
      </w:r>
    </w:p>
    <w:p>
      <w:pPr>
        <w:ind w:left="432"/>
      </w:pPr>
      <w:r>
        <w:rPr>
          <w:sz w:val="22"/>
        </w:rPr>
        <w:t>2.Projection：</w:t>
      </w:r>
    </w:p>
    <w:p>
      <w:pPr>
        <w:ind w:left="432"/>
      </w:pPr>
      <w:r>
        <w:rPr>
          <w:sz w:val="22"/>
        </w:rPr>
        <w:t>3.Filesize：1.64MB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1987-12-31 16:00:00+00:00</w:t>
      </w:r>
      <w:r>
        <w:rPr>
          <w:sz w:val="22"/>
        </w:rPr>
        <w:t>--</w:t>
      </w:r>
      <w:r>
        <w:rPr>
          <w:sz w:val="22"/>
        </w:rPr>
        <w:t>2012-12-30 16:00:00+00:00</w:t>
      </w:r>
    </w:p>
    <w:p>
      <w:r>
        <w:rPr>
          <w:sz w:val="32"/>
        </w:rPr>
        <w:t>6、Reference method</w:t>
      </w:r>
    </w:p>
    <w:p>
      <w:pPr>
        <w:ind w:left="432"/>
      </w:pPr>
      <w:r>
        <w:rPr>
          <w:sz w:val="22"/>
        </w:rPr>
        <w:t xml:space="preserve">References to data: </w:t>
      </w:r>
    </w:p>
    <w:p>
      <w:pPr>
        <w:ind w:left="432" w:firstLine="432"/>
      </w:pPr>
      <w:r>
        <w:t xml:space="preserve">AGRICULTURAL AND RURAL    Department of Qinghai Province. Statistical data of grassland type, area and livestock carrying capacity of Dachaidan Administrative Committee of Qinghai Province (1988, 2012).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AGRICULTURAL AND RURAL    Department of Qinghai Province</w:t>
        <w:br/>
      </w:r>
      <w:r>
        <w:rPr>
          <w:sz w:val="22"/>
        </w:rPr>
        <w:t xml:space="preserve">unit: </w:t>
      </w:r>
      <w:r>
        <w:rPr>
          <w:sz w:val="22"/>
        </w:rPr>
        <w:br/>
      </w:r>
      <w:r>
        <w:rPr>
          <w:sz w:val="22"/>
        </w:rPr>
        <w:t xml:space="preserve">email: </w:t>
      </w:r>
      <w:r>
        <w:rPr>
          <w:sz w:val="22"/>
        </w:rPr>
        <w:t>qhnmtxxzx@163.com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