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reservoir di stribution dataset of Shule river basin (2000)</w:t>
      </w:r>
    </w:p>
    <w:p>
      <w:r>
        <w:rPr>
          <w:sz w:val="32"/>
        </w:rPr>
        <w:t>1、Description</w:t>
      </w:r>
    </w:p>
    <w:p>
      <w:pPr>
        <w:ind w:firstLine="432"/>
      </w:pPr>
      <w:r>
        <w:rPr>
          <w:sz w:val="22"/>
        </w:rPr>
        <w:t>Shule River Basin is one of the three inland river basins in Hexi corridor. In recent years, with the obvious change of climate and the aggravation of human activities, the shortage of water resources and the problem of ecological environment in Shule River Basin have become increasingly prominent. It is of great significance to study the runoff change of Shule River Basin in the future climate situation for making rational water resources planning and ecological environment protection.</w:t>
        <w:br/>
        <w:t>The data is the reservoir distribution data set of Shule River Basin, which is comprehensively prepared by topographic map and remote sensing image, scale 250000, projection: longitude and latitude, data including spatial data and attribute data, attribute field: name (reservoir name), reflecting the current distribution of water reservoirs in Shule River Basin in 2000.</w:t>
        <w:br/>
        <w:t>Collect and sort out the basic, meteorological, topographical and geomorphic data of Shule River Basin, and provide data support for the management of Shule River Basin.</w:t>
      </w:r>
    </w:p>
    <w:p>
      <w:r>
        <w:rPr>
          <w:sz w:val="32"/>
        </w:rPr>
        <w:t>2、Keywords</w:t>
      </w:r>
    </w:p>
    <w:p>
      <w:pPr>
        <w:ind w:left="432"/>
      </w:pPr>
      <w:r>
        <w:rPr>
          <w:sz w:val="22"/>
        </w:rPr>
        <w:t>Theme：</w:t>
      </w:r>
      <w:r>
        <w:rPr>
          <w:sz w:val="22"/>
        </w:rPr>
        <w:t>Surface Water</w:t>
      </w:r>
      <w:r>
        <w:t>,</w:t>
      </w:r>
      <w:r>
        <w:rPr>
          <w:sz w:val="22"/>
        </w:rPr>
        <w:t>Reservoir</w:t>
        <w:br/>
      </w:r>
      <w:r>
        <w:rPr>
          <w:sz w:val="22"/>
        </w:rPr>
        <w:t>Discipline：</w:t>
      </w:r>
      <w:r>
        <w:rPr>
          <w:sz w:val="22"/>
        </w:rPr>
        <w:t>Terrestrial Surface</w:t>
        <w:br/>
      </w:r>
      <w:r>
        <w:rPr>
          <w:sz w:val="22"/>
        </w:rPr>
        <w:t>Places：</w:t>
      </w:r>
      <w:r>
        <w:rPr>
          <w:sz w:val="22"/>
        </w:rPr>
        <w:t>Shule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3.Filesize：0.195MB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1:250000 reservoir di stribution dataset of Shule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