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diversity and distribution data of CHNZ020 grid on the Qinghai-Tibet Plateau</w:t>
      </w:r>
    </w:p>
    <w:p>
      <w:r>
        <w:rPr>
          <w:sz w:val="32"/>
        </w:rPr>
        <w:t>1、Description</w:t>
      </w:r>
    </w:p>
    <w:p>
      <w:pPr>
        <w:ind w:firstLine="432"/>
      </w:pPr>
      <w:r>
        <w:rPr>
          <w:sz w:val="22"/>
        </w:rPr>
        <w:t>This data is the plant diversity and distribution data of chnz020 grid on the Qinghai Tibet Plateau, including the Chinese name, Latin name, latitude and longitude, altitude, collection number, number of molecular materials, number of specimens, administrative division, small place, collector, collection time and creator of plants in this grid. The data is obtained from e scientific research website（ http://ekk.kib.ac.cn/web/index/#/ ）, and partially identificated. This data has covered the list and specific distribution information of 150 species belonging to 129 genera and 87 families in this flora. This data can be used not only to study the floristic properties of this region, but also to explore the horizontal and vertical gradient pattern of plants in this region.</w:t>
      </w:r>
    </w:p>
    <w:p>
      <w:r>
        <w:rPr>
          <w:sz w:val="32"/>
        </w:rPr>
        <w:t>2、Keywords</w:t>
      </w:r>
    </w:p>
    <w:p>
      <w:pPr>
        <w:ind w:left="432"/>
      </w:pPr>
      <w:r>
        <w:rPr>
          <w:sz w:val="22"/>
        </w:rPr>
        <w:t>Theme：</w:t>
      </w:r>
      <w:r>
        <w:rPr>
          <w:sz w:val="22"/>
        </w:rPr>
        <w:t>List of plants</w:t>
      </w:r>
      <w:r>
        <w:t>,</w:t>
      </w:r>
      <w:r>
        <w:rPr>
          <w:sz w:val="22"/>
        </w:rPr>
        <w:t>Vegetation</w:t>
      </w:r>
      <w:r>
        <w:t>,</w:t>
      </w:r>
      <w:r>
        <w:rPr>
          <w:sz w:val="22"/>
        </w:rPr>
        <w:t>vegetation species/Classification</w:t>
      </w:r>
      <w:r>
        <w:t>,</w:t>
      </w:r>
      <w:r>
        <w:rPr>
          <w:sz w:val="22"/>
        </w:rPr>
        <w:t>Vegetation investigation</w:t>
        <w:br/>
      </w:r>
      <w:r>
        <w:rPr>
          <w:sz w:val="22"/>
        </w:rPr>
        <w:t>Discipline：</w:t>
      </w:r>
      <w:r>
        <w:rPr>
          <w:sz w:val="22"/>
        </w:rPr>
        <w:t>Terrestrial Surface</w:t>
        <w:br/>
      </w:r>
      <w:r>
        <w:rPr>
          <w:sz w:val="22"/>
        </w:rPr>
        <w:t>Places：</w:t>
      </w:r>
      <w:r>
        <w:rPr>
          <w:sz w:val="22"/>
        </w:rPr>
        <w:t>The Tibetan plateau</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north：28.7</w:t>
            </w:r>
          </w:p>
        </w:tc>
        <w:tc>
          <w:tcPr>
            <w:tcW w:type="dxa" w:w="2880"/>
          </w:tcPr>
          <w:p>
            <w:r>
              <w:t>-</w:t>
            </w:r>
          </w:p>
        </w:tc>
      </w:tr>
      <w:tr>
        <w:tc>
          <w:tcPr>
            <w:tcW w:type="dxa" w:w="2880"/>
          </w:tcPr>
          <w:p>
            <w:r>
              <w:t>west：103.4</w:t>
            </w:r>
          </w:p>
        </w:tc>
        <w:tc>
          <w:tcPr>
            <w:tcW w:type="dxa" w:w="2880"/>
          </w:tcPr>
          <w:p>
            <w:r>
              <w:t>-</w:t>
            </w:r>
          </w:p>
        </w:tc>
        <w:tc>
          <w:tcPr>
            <w:tcW w:type="dxa" w:w="2880"/>
          </w:tcPr>
          <w:p>
            <w:r>
              <w:t>east：104.1</w:t>
            </w:r>
          </w:p>
        </w:tc>
      </w:tr>
      <w:tr>
        <w:tc>
          <w:tcPr>
            <w:tcW w:type="dxa" w:w="2880"/>
          </w:tcPr>
          <w:p>
            <w:r>
              <w:t>-</w:t>
            </w:r>
          </w:p>
        </w:tc>
        <w:tc>
          <w:tcPr>
            <w:tcW w:type="dxa" w:w="2880"/>
          </w:tcPr>
          <w:p>
            <w:r>
              <w:t>south：28.1</w:t>
            </w:r>
          </w:p>
        </w:tc>
        <w:tc>
          <w:tcPr>
            <w:tcW w:type="dxa" w:w="2880"/>
          </w:tcPr>
          <w:p>
            <w:r>
              <w:t>-</w:t>
            </w:r>
          </w:p>
        </w:tc>
      </w:tr>
    </w:tbl>
    <w:p>
      <w:r>
        <w:rPr>
          <w:sz w:val="32"/>
        </w:rPr>
        <w:t>5、Time frame:</w:t>
      </w:r>
      <w:r>
        <w:rPr>
          <w:sz w:val="22"/>
        </w:rPr>
        <w:t>2018-04-30 16:00:00+00:00</w:t>
      </w:r>
      <w:r>
        <w:rPr>
          <w:sz w:val="22"/>
        </w:rPr>
        <w:t>--</w:t>
      </w:r>
      <w:r>
        <w:rPr>
          <w:sz w:val="22"/>
        </w:rPr>
        <w:t>2021-06-05 16:00:00+00:00</w:t>
      </w:r>
    </w:p>
    <w:p>
      <w:r>
        <w:rPr>
          <w:sz w:val="32"/>
        </w:rPr>
        <w:t>6、Reference method</w:t>
      </w:r>
    </w:p>
    <w:p>
      <w:pPr>
        <w:ind w:left="432"/>
      </w:pPr>
      <w:r>
        <w:rPr>
          <w:sz w:val="22"/>
        </w:rPr>
        <w:t xml:space="preserve">References to data: </w:t>
      </w:r>
    </w:p>
    <w:p>
      <w:pPr>
        <w:ind w:left="432" w:firstLine="432"/>
      </w:pPr>
      <w:r>
        <w:t xml:space="preserve">DENG   Tao. Plant diversity and distribution data of CHNZ020 grid on the Qinghai-Tibet Plateau.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DENG   Tao</w:t>
        <w:br/>
      </w:r>
      <w:r>
        <w:rPr>
          <w:sz w:val="22"/>
        </w:rPr>
        <w:t xml:space="preserve">unit: </w:t>
      </w:r>
      <w:r>
        <w:rPr>
          <w:sz w:val="22"/>
        </w:rPr>
        <w:br/>
      </w:r>
      <w:r>
        <w:rPr>
          <w:sz w:val="22"/>
        </w:rPr>
        <w:t xml:space="preserve">email: </w:t>
      </w:r>
      <w:r>
        <w:rPr>
          <w:sz w:val="22"/>
        </w:rPr>
        <w:t>dengtao@mail.kib.ac.cn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