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0.01 °× 0.01 ° surface temperature data (v1.0) based on myd21a1 temperature data in Qilian Mountain Area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monthly and daily 0.01°×0.01° (2018) LST products in Qilian Mountain Area. The dataset was produced based on MYD21A1 LST products at a resolution of 0.01° along with some auxiliary datasets. The auxiliary datasets include Lat/Lon and the Julian Day information. MYD21A1 is the official LST product of MODIS, and the data is divided into day and night, using TES algorithm. Download URL: https://urs.earthdata.nasa.gov.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Ecology division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Atmosphere Remote Sensing</w:t>
      </w:r>
      <w:r>
        <w:t>,</w:t>
      </w:r>
      <w:r>
        <w:rPr>
          <w:sz w:val="22"/>
        </w:rPr>
        <w:t>River basin regional</w:t>
      </w:r>
      <w:r>
        <w:t>,</w:t>
      </w:r>
      <w:r>
        <w:rPr>
          <w:sz w:val="22"/>
        </w:rPr>
        <w:t>land surface temperature</w:t>
      </w:r>
      <w:r>
        <w:t>,</w:t>
      </w:r>
      <w:r>
        <w:rPr>
          <w:sz w:val="22"/>
        </w:rPr>
        <w:t>Ecological geography division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Daily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3.Filesize：5700.36MB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2018-01-14 16:00:00+00:00</w:t>
      </w:r>
      <w:r>
        <w:rPr>
          <w:sz w:val="22"/>
        </w:rPr>
        <w:t>--</w:t>
      </w:r>
      <w:r>
        <w:rPr>
          <w:sz w:val="22"/>
        </w:rPr>
        <w:t>2019-01-13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Hua. Daily 0.01 °× 0.01 ° surface temperature data (v1.0) based on myd21a1 temperature data in Qilian Mountain Area (2018). A Big Earth Data Platform for Three Poles, doi:10.11888/Meteoro.tpdc.270272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H., Sun, D.L., Yu, Y.Y., Wang, H.Y., Liu, Y.L., Liu, Q.H., Du, Y.M., Wang, H.S., &amp; Cao, B. (2014). Evaluation of the VIIRS and MODIS LST products in an arid area of Northwest China. Remote Sensing of Environment, 142, 111-121. doi:10.1016/j.rse.2013.11.014.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