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Vector dataset of glaciers and glacial lakes in the Boqu Basin in Central Himalaya (1976-2010)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1976, 1991, 2000, and 2010 vector data set of glaciers and glacial lakes in the Boqu Basin in Central Himalaya based on Landsat satellite images.</w:t>
        <w:br/>
        <w:t>The data source is from Landsat remote images.</w:t>
        <w:br/>
        <w:t>1976: LM21510411975306AAA05, LM21510401976355AAA04</w:t>
        <w:br/>
        <w:t>1991: LT41410401991334XXX02, LT41410411991334XXX02</w:t>
        <w:br/>
        <w:t>2000: LE71410402000279SGS00, LE71400412000304SGS00, LE71410402000327EDC00, LE71410412000327EDC00</w:t>
        <w:br/>
        <w:t>2010: LT51400412009288KHC00, LT51410402009295KHC00, LT51410412009311KHC00, LT51410402011237KHC00.</w:t>
        <w:br/>
        <w:t>The boundaries of glaciers and glacial lakes are extracted manually from the various remote sensing images.</w:t>
        <w:br/>
        <w:t>The extraction error of the boundaries of glaciers and glacial lakes is estimated to be 0.5 pixels.</w:t>
        <w:br/>
        <w:t>Data file:</w:t>
        <w:br/>
        <w:t>Glacial_1976: Glacier vector data in 1976</w:t>
        <w:br/>
        <w:t>Glacial_1991: Glacier vector data in 1991</w:t>
        <w:br/>
        <w:t>Glacial_2000: Glacier vector data in 2000</w:t>
        <w:br/>
        <w:t xml:space="preserve"> Glacial_2010: Glacier vector data in 2010</w:t>
        <w:br/>
        <w:t>Glacial_Lake_1976: Glacial lake vector data in 1976年</w:t>
        <w:br/>
        <w:t>Glacial_Lake_1991: Glacial lake vector data in 1991</w:t>
        <w:br/>
        <w:t>Glacial_Lake_2000: Glacial lake vector data in 2000</w:t>
        <w:br/>
        <w:t>Glacial_Lake_2010: Glacial lake vector data in 2010</w:t>
        <w:br/>
        <w:t>The glacial lake vector data fields include</w:t>
        <w:br/>
        <w:t>Number, name, latitude and longitude, altitude, area, orientation, type of glacial lake, length, width, and distance from the glacier.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Ice lake inventory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glacier inventory</w:t>
      </w:r>
      <w:r>
        <w:t>,</w:t>
      </w:r>
      <w:r>
        <w:rPr>
          <w:sz w:val="22"/>
        </w:rPr>
        <w:t>Visible remote sensing</w:t>
      </w:r>
      <w:r>
        <w:t>,</w:t>
      </w:r>
      <w:r>
        <w:rPr>
          <w:sz w:val="22"/>
        </w:rPr>
        <w:t>Glacier(Ice Sheet)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 xml:space="preserve">Tibetan Plateau </w:t>
      </w:r>
      <w:r>
        <w:t xml:space="preserve">, </w:t>
      </w:r>
      <w:r>
        <w:rPr>
          <w:sz w:val="22"/>
        </w:rPr>
        <w:t>Boqu basin</w:t>
      </w:r>
      <w:r>
        <w:t xml:space="preserve">, </w:t>
      </w:r>
      <w:r>
        <w:rPr>
          <w:sz w:val="22"/>
        </w:rPr>
        <w:t>Himalaya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3.Filesize：0.712MB</w:t>
      </w:r>
    </w:p>
    <w:p>
      <w:pPr>
        <w:ind w:left="432"/>
      </w:pPr>
      <w:r>
        <w:rPr>
          <w:sz w:val="22"/>
        </w:rPr>
        <w:t>4.Data format：shapefile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1976-01-10 00:00:00+00:00</w:t>
      </w:r>
      <w:r>
        <w:rPr>
          <w:sz w:val="22"/>
        </w:rPr>
        <w:t>--</w:t>
      </w:r>
      <w:r>
        <w:rPr>
          <w:sz w:val="22"/>
        </w:rPr>
        <w:t>2011-01-09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Weicai. Vector dataset of glaciers and glacial lakes in the Boqu Basin in Central Himalaya (1976-2010). A Big Earth Data Platform for Three Poles, doi:10.11888/GlaciologyGeocryology.tpe.249418.file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Wang, W.C., Xiang, Y., Gao, Y., Lu, A.X., &amp;Yao, T.D. (2015). Rapid expansion of glacial lakes caused by climate and glacier retreat in the Central Himalayas, Hydrological Processes, 29(6), 859-874.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Weicai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weicaiwang@itpcas.ac.cn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