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Precipitation data on Tibetan Plateau (2000-2015)</w:t>
      </w:r>
    </w:p>
    <w:p>
      <w:r>
        <w:rPr>
          <w:sz w:val="32"/>
        </w:rPr>
        <w:t>1、Description</w:t>
      </w:r>
    </w:p>
    <w:p>
      <w:pPr>
        <w:ind w:firstLine="432"/>
      </w:pPr>
      <w:r>
        <w:rPr>
          <w:sz w:val="22"/>
        </w:rPr>
        <w:t>The Qinghai Tibet Plateau belongs to the plateau mountain climate. The precipitation, its seasonal distribution and the change of precipitation forms have been one of the hot spots in the global climate change research. The data includes precipitation data of Qinghai Tibet Plateau, with spatial resolution of 1km * 1km, temporal resolution of month and year, and time coverage of 2000, 2005, 2010 and 2015. The data are obtained by Kring interpolation of meteorological data of National Meteorological Science Information Center. The data can be used to analyze the temporal and spatial distribution of precipitation over the Qinghai Tibet Plateau. In addition, the data can also be used to analyze the temporal and spatial variation of precipitation over the Qinghai Tibet Plateau, which is of great significance to the study of the ecological environment of the Qinghai Tibet Plateau.</w:t>
      </w:r>
    </w:p>
    <w:p>
      <w:r>
        <w:rPr>
          <w:sz w:val="32"/>
        </w:rPr>
        <w:t>2、Keywords</w:t>
      </w:r>
    </w:p>
    <w:p>
      <w:pPr>
        <w:ind w:left="432"/>
      </w:pPr>
      <w:r>
        <w:rPr>
          <w:sz w:val="22"/>
        </w:rPr>
        <w:t>Theme：</w:t>
      </w:r>
      <w:r>
        <w:rPr>
          <w:sz w:val="22"/>
        </w:rPr>
        <w:t>Atmospheric remote sensing products</w:t>
      </w:r>
      <w:r>
        <w:t>,</w:t>
      </w:r>
      <w:r>
        <w:rPr>
          <w:sz w:val="22"/>
        </w:rPr>
        <w:t>Atmosphere Remote Sensing</w:t>
        <w:br/>
      </w:r>
      <w:r>
        <w:rPr>
          <w:sz w:val="22"/>
        </w:rPr>
        <w:t>Discipline：</w:t>
      </w:r>
      <w:r>
        <w:rPr>
          <w:sz w:val="22"/>
        </w:rPr>
        <w:t>Atmosphere</w:t>
        <w:br/>
      </w:r>
      <w:r>
        <w:rPr>
          <w:sz w:val="22"/>
        </w:rPr>
        <w:t>Places：</w:t>
      </w:r>
      <w:r>
        <w:rPr>
          <w:sz w:val="22"/>
        </w:rPr>
        <w:t>Tibetan Plateau</w:t>
        <w:br/>
      </w:r>
      <w:r>
        <w:rPr>
          <w:sz w:val="22"/>
        </w:rPr>
        <w:t>Time：</w:t>
      </w:r>
      <w:r>
        <w:rPr>
          <w:sz w:val="22"/>
        </w:rPr>
        <w:t>2015</w:t>
      </w:r>
      <w:r>
        <w:t xml:space="preserve">, </w:t>
      </w:r>
      <w:r>
        <w:rPr>
          <w:sz w:val="22"/>
        </w:rPr>
        <w:t>2000</w:t>
      </w:r>
      <w:r>
        <w:t xml:space="preserve">, </w:t>
      </w:r>
      <w:r>
        <w:rPr>
          <w:sz w:val="22"/>
        </w:rPr>
        <w:t>2010</w:t>
      </w:r>
      <w:r>
        <w:t xml:space="preserve">, </w:t>
      </w:r>
      <w:r>
        <w:rPr>
          <w:sz w:val="22"/>
        </w:rPr>
        <w:t>2005</w:t>
      </w:r>
    </w:p>
    <w:p>
      <w:r>
        <w:rPr>
          <w:sz w:val="32"/>
        </w:rPr>
        <w:t>3、Data details</w:t>
      </w:r>
    </w:p>
    <w:p>
      <w:pPr>
        <w:ind w:left="432"/>
      </w:pPr>
      <w:r>
        <w:rPr>
          <w:sz w:val="22"/>
        </w:rPr>
        <w:t>1.Scale：None</w:t>
      </w:r>
    </w:p>
    <w:p>
      <w:pPr>
        <w:ind w:left="432"/>
      </w:pPr>
      <w:r>
        <w:rPr>
          <w:sz w:val="22"/>
        </w:rPr>
        <w:t>2.Projection：</w:t>
      </w:r>
    </w:p>
    <w:p>
      <w:pPr>
        <w:ind w:left="432"/>
      </w:pPr>
      <w:r>
        <w:rPr>
          <w:sz w:val="22"/>
        </w:rPr>
        <w:t>3.Filesize：683.0MB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north：40.02</w:t>
            </w:r>
          </w:p>
        </w:tc>
        <w:tc>
          <w:tcPr>
            <w:tcW w:type="dxa" w:w="2880"/>
          </w:tcPr>
          <w:p>
            <w:r>
              <w:t>-</w:t>
            </w:r>
          </w:p>
        </w:tc>
      </w:tr>
      <w:tr>
        <w:tc>
          <w:tcPr>
            <w:tcW w:type="dxa" w:w="2880"/>
          </w:tcPr>
          <w:p>
            <w:r>
              <w:t>west：73.44</w:t>
            </w:r>
          </w:p>
        </w:tc>
        <w:tc>
          <w:tcPr>
            <w:tcW w:type="dxa" w:w="2880"/>
          </w:tcPr>
          <w:p>
            <w:r>
              <w:t>-</w:t>
            </w:r>
          </w:p>
        </w:tc>
        <w:tc>
          <w:tcPr>
            <w:tcW w:type="dxa" w:w="2880"/>
          </w:tcPr>
          <w:p>
            <w:r>
              <w:t>east：104.38</w:t>
            </w:r>
          </w:p>
        </w:tc>
      </w:tr>
      <w:tr>
        <w:tc>
          <w:tcPr>
            <w:tcW w:type="dxa" w:w="2880"/>
          </w:tcPr>
          <w:p>
            <w:r>
              <w:t>-</w:t>
            </w:r>
          </w:p>
        </w:tc>
        <w:tc>
          <w:tcPr>
            <w:tcW w:type="dxa" w:w="2880"/>
          </w:tcPr>
          <w:p>
            <w:r>
              <w:t>south：25.99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FANG Huajun. Precipitation data on Tibetan Plateau (2000-2015). A Big Earth Data Platform for Three Poles, doi:10.11888/Meteoro.tpdc.270905</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FANG Huajun</w:t>
        <w:br/>
      </w:r>
      <w:r>
        <w:rPr>
          <w:sz w:val="22"/>
        </w:rPr>
        <w:t xml:space="preserve">unit: </w:t>
      </w:r>
      <w:r>
        <w:rPr>
          <w:sz w:val="22"/>
        </w:rPr>
        <w:t>Institute of Geographical Sciences and Natural Resource Research, CAS</w:t>
        <w:br/>
      </w:r>
      <w:r>
        <w:rPr>
          <w:sz w:val="22"/>
        </w:rPr>
        <w:t xml:space="preserve">email: </w:t>
      </w:r>
      <w:r>
        <w:rPr>
          <w:sz w:val="22"/>
        </w:rPr>
        <w:t>fanghj@igsnrr.ac.cn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