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Mesozoic tectonic diagram of the  eastern China</w:t>
      </w:r>
    </w:p>
    <w:p>
      <w:r>
        <w:rPr>
          <w:sz w:val="32"/>
        </w:rPr>
        <w:t>1、Description</w:t>
      </w:r>
    </w:p>
    <w:p>
      <w:pPr>
        <w:ind w:firstLine="432"/>
      </w:pPr>
      <w:r>
        <w:rPr>
          <w:sz w:val="22"/>
        </w:rPr>
        <w:t>The contents are the map results required by the project of deep process and resource effect of Yanshanian major geological events, including "pre Yanshanian tectonic framework map of eastern China", "Yanshanian tectonic framework map of eastern China" and "Yanshanian tectonic outline map of North China". The base maps of "pre Yanshanian tectonic framework map of eastern China" and "Yanshanian tectonic framework map of eastern China" are modified from 1:5 million Asian geological map. The "base map" of the Yanshanian structural outline map of North China is composed of 1:250000 geological map of eastern North China. The data of tectonics and geochronology in the map come from the papers published during the implementation of the project and previous research work in eastern China.</w:t>
      </w:r>
    </w:p>
    <w:p>
      <w:r>
        <w:rPr>
          <w:sz w:val="32"/>
        </w:rPr>
        <w:t>2、Keywords</w:t>
      </w:r>
    </w:p>
    <w:p>
      <w:pPr>
        <w:ind w:left="432"/>
      </w:pPr>
      <w:r>
        <w:rPr>
          <w:sz w:val="22"/>
        </w:rPr>
        <w:t>Theme：</w:t>
      </w:r>
      <w:r>
        <w:rPr>
          <w:sz w:val="22"/>
        </w:rPr>
        <w:t>strain</w:t>
      </w:r>
      <w:r>
        <w:t>,</w:t>
      </w:r>
      <w:r>
        <w:rPr>
          <w:sz w:val="22"/>
        </w:rPr>
        <w:t>Tectonics</w:t>
        <w:br/>
      </w:r>
      <w:r>
        <w:rPr>
          <w:sz w:val="22"/>
        </w:rPr>
        <w:t>Discipline：</w:t>
      </w:r>
      <w:r>
        <w:rPr>
          <w:sz w:val="22"/>
        </w:rPr>
        <w:t>Solid earth</w:t>
        <w:br/>
      </w:r>
      <w:r>
        <w:rPr>
          <w:sz w:val="22"/>
        </w:rPr>
        <w:t>Places：</w:t>
      </w:r>
      <w:r>
        <w:rPr>
          <w:sz w:val="22"/>
        </w:rPr>
        <w:t>Eastern China</w:t>
      </w:r>
      <w:r>
        <w:rPr>
          <w:sz w:val="22"/>
        </w:rPr>
        <w:t>Eastern China</w:t>
      </w:r>
      <w:r>
        <w:t xml:space="preserve">, </w:t>
        <w:br/>
      </w:r>
      <w:r>
        <w:rPr>
          <w:sz w:val="22"/>
        </w:rPr>
        <w:t>Time：</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3.Filesize：10.2MB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west：100.0</w:t>
            </w:r>
          </w:p>
        </w:tc>
        <w:tc>
          <w:tcPr>
            <w:tcW w:type="dxa" w:w="2880"/>
          </w:tcPr>
          <w:p>
            <w:r>
              <w:t>-</w:t>
            </w:r>
          </w:p>
        </w:tc>
        <w:tc>
          <w:tcPr>
            <w:tcW w:type="dxa" w:w="2880"/>
          </w:tcPr>
          <w:p>
            <w:r>
              <w:t>east：130.0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LIN   Wei. The Mesozoic tectonic diagram of the  eastern China. A Big Earth Data Platform for Three Poles, doi:10.11888/Geo.tpdc.271334</w:t>
      </w:r>
      <w:r>
        <w:rPr>
          <w:sz w:val="22"/>
        </w:rPr>
        <w:t>2021</w:t>
      </w:r>
    </w:p>
    <w:p>
      <w:pPr>
        <w:ind w:left="432"/>
      </w:pPr>
      <w:r>
        <w:rPr>
          <w:sz w:val="22"/>
        </w:rPr>
        <w:t xml:space="preserve">References to articles: </w:t>
      </w:r>
    </w:p>
    <w:p>
      <w:pPr>
        <w:ind w:left="864"/>
      </w:pPr>
      <w:r>
        <w:t>Meng, L., Lin, W. (2021). Late Triassic contractional tectonics in the overriding plate of the Sulu orogenic belt, Eastern China. Tectonophysics 806, 228793.</w:t>
        <w:br/>
        <w:br/>
      </w:r>
      <w:r>
        <w:t>Ren, Z. H., Lin, W. (2019). Mesozoic tectonic evolution of eastern China: Insights from the Changshan Islands, NE China. Tectonophysics, 763: 46-60.</w:t>
        <w:br/>
        <w:br/>
      </w:r>
      <w:r>
        <w:t>Lin, W., Wei, W. (2020). Late Mesozoic extensional tectonics in the North China Craton and its adjacent regions: A review and synthesis. International Geology Review, 62(7-8), 811-839.</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LIN   Wei</w:t>
        <w:br/>
      </w:r>
      <w:r>
        <w:rPr>
          <w:sz w:val="22"/>
        </w:rPr>
        <w:t xml:space="preserve">unit: </w:t>
      </w:r>
      <w:r>
        <w:rPr>
          <w:sz w:val="22"/>
        </w:rPr>
        <w:br/>
      </w:r>
      <w:r>
        <w:rPr>
          <w:sz w:val="22"/>
        </w:rPr>
        <w:t xml:space="preserve">email: </w:t>
      </w:r>
      <w:r>
        <w:rPr>
          <w:sz w:val="22"/>
        </w:rPr>
        <w:t>linwei@mail.iggcas.ac.cn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