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Ground penetrating radar observation dataset of typical wetland in Namucuo (2019-2020)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Ground-penetrating radar method is a narrow pulse broadband high-frequency electromagnetic wave signal detection of underground media distribution technology method, with fast, non-destructive, continuous detection and real-time display characteristics. The use of detection instrument is GR-IV type geological radar, and set up different power antenna, in August 2019 and August 2020 to carry out 2 years of coverage of Namucuo Niyaqu typical wetland area within the range of ground-penetrating radar observation, obtained the 2019-2020 Namucuo typical wetland ground-penetrating radar data set, and data format is raw.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Namco Wetland</w:t>
        <w:br/>
      </w:r>
      <w:r>
        <w:rPr>
          <w:sz w:val="22"/>
        </w:rPr>
        <w:t>Time：</w:t>
      </w:r>
      <w:r>
        <w:rPr>
          <w:sz w:val="22"/>
        </w:rPr>
        <w:t>2019-2020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3.Filesize：109.0MB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north：30.883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west：91.066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east：91.233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south：30.783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DU   Jianqing. Ground penetrating radar observation dataset of typical wetland in Namucuo (2019-2020). A Big Earth Data Platform for Three Poles, 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DU   Jianqing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jqdu@ucas.ac.cn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