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(Dashalong automatic meteorological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Dashalong station between 11 August, 2013, and 31 December, 2013. The site (98.941° E, 38.840° N) was located on a swamp meadow surface in the Longshatan, which is near west of Qilian county, Qinghai Province. The elevation is 3739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Data during 21 December, 2013 and 31 December, 2013 were missing because of power supply; the radiation data were missing before 26 September, 2013 due to the wiring problem.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2013-08-11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3.Filesize：4.55MB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2013-08-19 00:00:00+00:00</w:t>
      </w:r>
      <w:r>
        <w:rPr>
          <w:sz w:val="22"/>
        </w:rPr>
        <w:t>--</w:t>
      </w:r>
      <w:r>
        <w:rPr>
          <w:sz w:val="22"/>
        </w:rPr>
        <w:t>2014-01-08 20:00:00+00:00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HiWATER：Dataset of hydrometeorological observation network (Dashalong automatic meteorological station, 2013). A Big Earth Data Platform for Three Poles, doi:10.3972/hiwater.178.2014.db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