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Total output value and added value of agriculture, forestry, animal husbandry and fishery in Qinghai Province (current price) (2006-2014)</w:t>
      </w:r>
    </w:p>
    <w:p>
      <w:r>
        <w:rPr>
          <w:sz w:val="32"/>
        </w:rPr>
        <w:t>1、Description</w:t>
      </w:r>
    </w:p>
    <w:p>
      <w:pPr>
        <w:ind w:firstLine="432"/>
      </w:pPr>
      <w:r>
        <w:rPr>
          <w:sz w:val="22"/>
        </w:rPr>
        <w:t>The data set records the total output value and added value of agriculture, forestry, animal husbandry and fishery in Qinghai Province at current price. The statistical data covers the period from 2006 to 2014. The data are divided by total output value of agriculture, forestry, animal husbandry and fishery, agriculture, forestry, animal husbandry, fishery, agriculture, forestry, animal husbandry and fishery services, etc. The data set contains 9 data tables, which are: total output value and added value of agriculture, forestry, animal husbandry and fishery (current price) (2006), total output value and added value of agriculture, forestry, animal husbandry and fishery (current price) (2007), total output value and added value of agriculture, forestry, animal husbandry and fishery (current price) (2008), total output value and added value of agriculture, forestry, animal husbandry and fishery (current price) (2009), total output value and added value of agriculture, forestry, animal husbandry and fishery (current price) (2010), total output value and added value of agriculture, forestry, animal husbandry and fishery (current price) (2011), total output value and added value of agriculture, forestry, animal husbandry and fishery (current price) (2012), total output value and added value of agriculture, forestry, animal husbandry and fishery (current price) (2013), total output value and added value of agriculture, forestry, animal husbandry and fishery (current price) (2014). The data table structure is similar. For example, the data table of total output value and added value (current price) (2006) of agriculture, forestry, animal husbandry and fishery has four fields:</w:t>
        <w:br/>
        <w:t>Field 1: indicator name</w:t>
        <w:br/>
        <w:t>Field 2: 2006</w:t>
        <w:br/>
        <w:t>Field 3: 2005</w:t>
        <w:br/>
        <w:t>Field 4: increase or decrease%</w:t>
      </w:r>
    </w:p>
    <w:p>
      <w:r>
        <w:rPr>
          <w:sz w:val="32"/>
        </w:rPr>
        <w:t>2、Keywords</w:t>
      </w:r>
    </w:p>
    <w:p>
      <w:pPr>
        <w:ind w:left="432"/>
      </w:pPr>
      <w:r>
        <w:rPr>
          <w:sz w:val="22"/>
        </w:rPr>
        <w:t>Theme：</w:t>
      </w:r>
      <w:r>
        <w:rPr>
          <w:sz w:val="22"/>
        </w:rPr>
        <w:t>Agricultural Resources</w:t>
      </w:r>
      <w:r>
        <w:t>,</w:t>
      </w:r>
      <w:r>
        <w:rPr>
          <w:sz w:val="22"/>
        </w:rPr>
        <w:t>Social and Economic</w:t>
      </w:r>
      <w:r>
        <w:t>,</w:t>
      </w:r>
      <w:r>
        <w:rPr>
          <w:sz w:val="22"/>
        </w:rPr>
        <w:t>Agricultural and animal husbandry production</w:t>
      </w:r>
      <w:r>
        <w:t>,</w:t>
      </w:r>
      <w:r>
        <w:rPr>
          <w:sz w:val="22"/>
        </w:rPr>
        <w:t>Gross Agricultural Production</w:t>
      </w:r>
      <w:r>
        <w:t>,</w:t>
      </w:r>
      <w:r>
        <w:rPr>
          <w:sz w:val="22"/>
        </w:rPr>
        <w:t>Agricultural added value</w:t>
        <w:br/>
      </w:r>
      <w:r>
        <w:rPr>
          <w:sz w:val="22"/>
        </w:rPr>
        <w:t>Discipline：</w:t>
      </w:r>
      <w:r>
        <w:rPr>
          <w:sz w:val="22"/>
        </w:rPr>
        <w:t>Human-nature Relationship</w:t>
        <w:br/>
      </w:r>
      <w:r>
        <w:rPr>
          <w:sz w:val="22"/>
        </w:rPr>
        <w:t>Places：</w:t>
      </w:r>
      <w:r>
        <w:rPr>
          <w:sz w:val="22"/>
        </w:rPr>
        <w:t>Qinghai Province</w:t>
        <w:br/>
      </w:r>
      <w:r>
        <w:rPr>
          <w:sz w:val="22"/>
        </w:rPr>
        <w:t>Time：</w:t>
      </w:r>
      <w:r>
        <w:rPr>
          <w:sz w:val="22"/>
        </w:rPr>
        <w:t>2006-2014</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2005-12-31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Total output value and added value of agriculture, forestry, animal husbandry and fishery in Qinghai Province (current price) (2006-2014).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