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Antarctic pioneer plant abundance data products (2017-2018)</w:t>
      </w:r>
    </w:p>
    <w:p>
      <w:r>
        <w:rPr>
          <w:sz w:val="32"/>
        </w:rPr>
        <w:t>1、Description</w:t>
      </w:r>
    </w:p>
    <w:p>
      <w:pPr>
        <w:ind w:firstLine="432"/>
      </w:pPr>
      <w:r>
        <w:rPr>
          <w:sz w:val="22"/>
        </w:rPr>
        <w:t>The Antarctic Peninsula is also called "Palmer peninsula" or "Graham land". Located in the southwest polar continent, it is the largest peninsula in the Antarctic continent and the farthest peninsula extending northward into the ocean (63 ° south latitude), bordering the Weddell Sea and berengske sea in the East and West. The Antarctic Peninsula is known as the "tropics" of Antarctica. This is a typical sub polar marine climate. Compared with the Antarctic continent, it is one of the warmest and wettest regions in Antarctica. There are a small number of pioneer plants distributed on the islands in the marginal area, mainly bryophytes and lichens. The plant abundance data products of Antarctic Peninsula and its surrounding areas are matched with remote sensing images through measured spectra, and the end element spectra of moss, lichen, rock, sea and snow are extracted with pure pixel PPI. The linear mixture model (LMM) is applied to calculate.</w:t>
      </w:r>
    </w:p>
    <w:p>
      <w:r>
        <w:rPr>
          <w:sz w:val="32"/>
        </w:rPr>
        <w:t>2、Keywords</w:t>
      </w:r>
    </w:p>
    <w:p>
      <w:pPr>
        <w:ind w:left="432"/>
      </w:pPr>
      <w:r>
        <w:rPr>
          <w:sz w:val="22"/>
        </w:rPr>
        <w:t>Theme：</w:t>
      </w:r>
      <w:r>
        <w:rPr>
          <w:sz w:val="22"/>
        </w:rPr>
        <w:t>Vegetation</w:t>
      </w:r>
      <w:r>
        <w:t>,</w:t>
      </w:r>
      <w:r>
        <w:rPr>
          <w:sz w:val="22"/>
        </w:rPr>
        <w:t>Abundance</w:t>
      </w:r>
      <w:r>
        <w:t>,</w:t>
      </w:r>
      <w:r>
        <w:rPr>
          <w:sz w:val="22"/>
        </w:rPr>
        <w:t>Land cover</w:t>
        <w:br/>
      </w:r>
      <w:r>
        <w:rPr>
          <w:sz w:val="22"/>
        </w:rPr>
        <w:t>Discipline：</w:t>
      </w:r>
      <w:r>
        <w:rPr>
          <w:sz w:val="22"/>
        </w:rPr>
        <w:t>Terrestrial Surface</w:t>
        <w:br/>
      </w:r>
      <w:r>
        <w:rPr>
          <w:sz w:val="22"/>
        </w:rPr>
        <w:t>Places：</w:t>
      </w:r>
      <w:r>
        <w:rPr>
          <w:sz w:val="22"/>
        </w:rPr>
        <w:t>Antarctic Peninsula</w:t>
        <w:br/>
      </w:r>
      <w:r>
        <w:rPr>
          <w:sz w:val="22"/>
        </w:rPr>
        <w:t>Time：</w:t>
      </w:r>
      <w:r>
        <w:rPr>
          <w:sz w:val="22"/>
        </w:rPr>
        <w:t>2017-2018</w:t>
      </w:r>
    </w:p>
    <w:p>
      <w:r>
        <w:rPr>
          <w:sz w:val="32"/>
        </w:rPr>
        <w:t>3、Data details</w:t>
      </w:r>
    </w:p>
    <w:p>
      <w:pPr>
        <w:ind w:left="432"/>
      </w:pPr>
      <w:r>
        <w:rPr>
          <w:sz w:val="22"/>
        </w:rPr>
        <w:t>1.Scale：None</w:t>
      </w:r>
    </w:p>
    <w:p>
      <w:pPr>
        <w:ind w:left="432"/>
      </w:pPr>
      <w:r>
        <w:rPr>
          <w:sz w:val="22"/>
        </w:rPr>
        <w:t>2.Projection：</w:t>
      </w:r>
    </w:p>
    <w:p>
      <w:pPr>
        <w:ind w:left="432"/>
      </w:pPr>
      <w:r>
        <w:rPr>
          <w:sz w:val="22"/>
        </w:rPr>
        <w:t>3.Filesize：890.0MB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2017-01-09 08:00:00+00:00</w:t>
      </w:r>
      <w:r>
        <w:rPr>
          <w:sz w:val="22"/>
        </w:rPr>
        <w:t>--</w:t>
      </w:r>
      <w:r>
        <w:rPr>
          <w:sz w:val="22"/>
        </w:rPr>
        <w:t>2019-01-08 08:00:00+00:00</w:t>
      </w:r>
    </w:p>
    <w:p>
      <w:r>
        <w:rPr>
          <w:sz w:val="32"/>
        </w:rPr>
        <w:t>6、Reference method</w:t>
      </w:r>
    </w:p>
    <w:p>
      <w:pPr>
        <w:ind w:left="432"/>
      </w:pPr>
      <w:r>
        <w:rPr>
          <w:sz w:val="22"/>
        </w:rPr>
        <w:t xml:space="preserve">References to data: </w:t>
      </w:r>
    </w:p>
    <w:p>
      <w:pPr>
        <w:ind w:left="432" w:firstLine="432"/>
      </w:pPr>
      <w:r>
        <w:t>XU Xiyan. Antarctic pioneer plant abundance data products (2017-2018). A Big Earth Data Platform for Three Poles, doi:10.11888/Ecolo.tpdc.270267</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XU Xiyan</w:t>
        <w:br/>
      </w:r>
      <w:r>
        <w:rPr>
          <w:sz w:val="22"/>
        </w:rPr>
        <w:t xml:space="preserve">unit: </w:t>
      </w:r>
      <w:r>
        <w:rPr>
          <w:sz w:val="22"/>
        </w:rPr>
        <w:t>Institute of Atmospheric Physics</w:t>
        <w:br/>
      </w:r>
      <w:r>
        <w:rPr>
          <w:sz w:val="22"/>
        </w:rPr>
        <w:t xml:space="preserve">email: </w:t>
      </w:r>
      <w:r>
        <w:rPr>
          <w:sz w:val="22"/>
        </w:rPr>
        <w:t>xiyan.xu@tea.ac.cn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