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Information disclosure data of centralized drinking water quality monitoring in Haixi Prefecture of Qinghai Province (2019-2020)</w:t>
      </w:r>
    </w:p>
    <w:p>
      <w:r>
        <w:rPr>
          <w:sz w:val="32"/>
        </w:rPr>
        <w:t>1、Description</w:t>
      </w:r>
    </w:p>
    <w:p>
      <w:pPr>
        <w:ind w:firstLine="432"/>
      </w:pPr>
      <w:r>
        <w:rPr>
          <w:sz w:val="22"/>
        </w:rPr>
        <w:t>The data set records the monitoring status of centralized drinking water quality in Haixi Prefecture of Qinghai Province from January 2019 to June 2020. The data were collected from the ecological environment bureau of Haixi Prefecture. The data set includes six data tables, which are: information disclosure data of centralized drinking water quality monitoring in Haixi Prefecture in the first quarter of 2019, information disclosure data of centralized drinking water quality monitoring in Haixi Prefecture in the second quarter of 2019, information disclosure data of centralized drinking water quality monitoring in Haixi Prefecture in the third quarter of 2019, and information disclosure data of centralized drinking water quality monitoring in Haixi Prefecture in the second quarter of 2019 The structure of information disclosure data and data table is the same for the fourth quarter of 2020, the first quarter of 2020 and the second quarter of 2020.</w:t>
        <w:br/>
        <w:t>Each data table has a total of 11 fields, such as the information disclosure table of prefecture level centralized drinking water quality monitoring in the second quarter of 2020 in Haixi prefecture (only 6 fields are listed)</w:t>
        <w:br/>
        <w:t>Field 1: serial number</w:t>
        <w:br/>
        <w:t>Field 2: name of water source</w:t>
        <w:br/>
        <w:t>Field 3: water level</w:t>
        <w:br/>
        <w:t>Field 4: water source type</w:t>
        <w:br/>
        <w:t>Field 5: water quality category requirements</w:t>
        <w:br/>
        <w:t>Field 6: testing unit</w:t>
        <w:br/>
        <w:t>Field 7: monitoring items</w:t>
        <w:br/>
        <w:t>Field 8: monitoring frequency</w:t>
        <w:br/>
        <w:t>Field 9: exceedance factor</w:t>
        <w:br/>
        <w:t>Field 10: is it up to standard</w:t>
        <w:br/>
        <w:t>Field 11: remarks</w:t>
      </w:r>
    </w:p>
    <w:p>
      <w:r>
        <w:rPr>
          <w:sz w:val="32"/>
        </w:rPr>
        <w:t>2、Keywords</w:t>
      </w:r>
    </w:p>
    <w:p>
      <w:pPr>
        <w:ind w:left="432"/>
      </w:pPr>
      <w:r>
        <w:rPr>
          <w:sz w:val="22"/>
        </w:rPr>
        <w:t>Theme：</w:t>
      </w:r>
      <w:r>
        <w:rPr>
          <w:sz w:val="22"/>
        </w:rPr>
        <w:t>Water Resources</w:t>
        <w:br/>
      </w:r>
      <w:r>
        <w:rPr>
          <w:sz w:val="22"/>
        </w:rPr>
        <w:t>Discipline：</w:t>
      </w:r>
      <w:r>
        <w:rPr>
          <w:sz w:val="22"/>
        </w:rPr>
        <w:t>Human-nature Relationship</w:t>
        <w:br/>
      </w:r>
      <w:r>
        <w:rPr>
          <w:sz w:val="22"/>
        </w:rPr>
        <w:t>Places：</w:t>
      </w:r>
      <w:r>
        <w:rPr>
          <w:sz w:val="22"/>
        </w:rPr>
        <w:t>Haixi Prefecture</w:t>
      </w:r>
      <w:r>
        <w:t xml:space="preserve">, </w:t>
      </w:r>
      <w:r>
        <w:rPr>
          <w:sz w:val="22"/>
        </w:rPr>
        <w:t>Qinghai</w:t>
        <w:br/>
      </w:r>
      <w:r>
        <w:rPr>
          <w:sz w:val="22"/>
        </w:rPr>
        <w:t>Time：</w:t>
      </w:r>
      <w:r>
        <w:rPr>
          <w:sz w:val="22"/>
        </w:rPr>
        <w:t>2019-2020</w:t>
      </w:r>
    </w:p>
    <w:p>
      <w:r>
        <w:rPr>
          <w:sz w:val="32"/>
        </w:rPr>
        <w:t>3、Data details</w:t>
      </w:r>
    </w:p>
    <w:p>
      <w:pPr>
        <w:ind w:left="432"/>
      </w:pPr>
      <w:r>
        <w:rPr>
          <w:sz w:val="22"/>
        </w:rPr>
        <w:t>1.Scale：None</w:t>
      </w:r>
    </w:p>
    <w:p>
      <w:pPr>
        <w:ind w:left="432"/>
      </w:pPr>
      <w:r>
        <w:rPr>
          <w:sz w:val="22"/>
        </w:rPr>
        <w:t>2.Projection：None</w:t>
      </w:r>
    </w:p>
    <w:p>
      <w:pPr>
        <w:ind w:left="432"/>
      </w:pPr>
      <w:r>
        <w:rPr>
          <w:sz w:val="22"/>
        </w:rPr>
        <w:t>3.Filesize：0.12MB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2018-12-31 16:00:00+00:00</w:t>
      </w:r>
      <w:r>
        <w:rPr>
          <w:sz w:val="22"/>
        </w:rPr>
        <w:t>--</w:t>
      </w:r>
      <w:r>
        <w:rPr>
          <w:sz w:val="22"/>
        </w:rPr>
        <w:t>2020-06-29 16:00:00+00:00</w:t>
      </w:r>
    </w:p>
    <w:p>
      <w:r>
        <w:rPr>
          <w:sz w:val="32"/>
        </w:rPr>
        <w:t>6、Reference method</w:t>
      </w:r>
    </w:p>
    <w:p>
      <w:pPr>
        <w:ind w:left="432"/>
      </w:pPr>
      <w:r>
        <w:rPr>
          <w:sz w:val="22"/>
        </w:rPr>
        <w:t xml:space="preserve">References to data: </w:t>
      </w:r>
    </w:p>
    <w:p>
      <w:pPr>
        <w:ind w:left="432" w:firstLine="432"/>
      </w:pPr>
      <w:r>
        <w:t xml:space="preserve">Ecological Environment Bureau of Haixi Prefecture  Qinghai Province. Information disclosure data of centralized drinking water quality monitoring in Haixi Prefecture of Qinghai Province (2019-2020).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Ecological Environment Bureau of Haixi Prefecture  Qinghai Province</w:t>
        <w:br/>
      </w:r>
      <w:r>
        <w:rPr>
          <w:sz w:val="22"/>
        </w:rPr>
        <w:t xml:space="preserve">unit: </w:t>
      </w:r>
      <w:r>
        <w:rPr>
          <w:sz w:val="22"/>
        </w:rPr>
        <w:br/>
      </w:r>
      <w:r>
        <w:rPr>
          <w:sz w:val="22"/>
        </w:rPr>
        <w:t xml:space="preserve">email: </w:t>
      </w:r>
      <w:r>
        <w:rPr>
          <w:sz w:val="22"/>
        </w:rPr>
        <w:t>zhaohu361@163.com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