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monthly mean ground surface temperature in the Qilian Mountains on the Qinghai-Tibet Plateau (1980-2013)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includes the ground surface temperature  in the Qilian Mountains on the Qinghai-Tibet Plateau during 1980-2013. This dataset was obtained from the ERA-interim reanalysis product. The ERA-interim system includes a 4-dimensional variational analysis (4D-Var). The quality of the data has been improved using the bias correction of satellite data. The spatial resolution of the dataset is 0.125°. The dataset includes the grid data of the ground surface temperature in the Qilian Mountains during the past 30 years, and may provide a basic data for relevant studies such  as climatic change, ecosystem succession, and earth system models.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Atmospheric remote sensing products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Frozen ground distribution</w:t>
      </w:r>
      <w:r>
        <w:t>,</w:t>
      </w:r>
      <w:r>
        <w:rPr>
          <w:sz w:val="22"/>
        </w:rPr>
        <w:t>Atmosphere Remote Sensing</w:t>
      </w:r>
      <w:r>
        <w:t>,</w:t>
      </w:r>
      <w:r>
        <w:rPr>
          <w:sz w:val="22"/>
        </w:rPr>
        <w:t>Frozen Ground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Qilian Mountains</w:t>
        <w:br/>
      </w:r>
      <w:r>
        <w:rPr>
          <w:sz w:val="22"/>
        </w:rPr>
        <w:t>Time：</w:t>
      </w:r>
      <w:r>
        <w:rPr>
          <w:sz w:val="22"/>
        </w:rPr>
        <w:t>1980-2013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3.Filesize：8.0MB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1980-01-06 08:00:00+00:00</w:t>
      </w:r>
      <w:r>
        <w:rPr>
          <w:sz w:val="22"/>
        </w:rPr>
        <w:t>--</w:t>
      </w:r>
      <w:r>
        <w:rPr>
          <w:sz w:val="22"/>
        </w:rPr>
        <w:t>2014-01-05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WU Xiaodong. The monthly mean ground surface temperature in the Qilian Mountains on the Qinghai-Tibet Plateau (1980-2013). A Big Earth Data Platform for Three Poles, doi:10.11888/Geocry.tpdc.270477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WU Xiaodong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CAS</w:t>
        <w:br/>
      </w:r>
      <w:r>
        <w:rPr>
          <w:sz w:val="22"/>
        </w:rPr>
        <w:t xml:space="preserve">email: </w:t>
      </w:r>
      <w:r>
        <w:rPr>
          <w:sz w:val="22"/>
        </w:rPr>
        <w:t>wxd565@163.com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