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Landsat ETM+ images of Heihe River Basin (1999-2008)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April 1999, Landsat 7 was launched. As a supplement and enhancement to the Landsat series, the sensor it carried was ETM+. The parameters of each band were close to those of Landsat 5, but the resolution of panchromatic band with a resolution of 15m was added, and the resolution of thermal infrared band was improved to 60m.</w:t>
        <w:br/>
        <w:t>At present, there are 85 ETM + data scenes in heihe river basin.Data acquisition time is 1999-07-07, 1999-09-23 (2 scenes), 1999-10-18, 1999-11-26, 2000-01-20, 2000-04-20, 2000-05-06 (2 scenes), 2000-05-20, 2000-06-14 (2 scenes), 2000-07-07 (2 scenes), 2000-07-08, 2000-08-10, 2000-10-02, 2000-10-11,2000-10-13, 2001-05-25, 2001-07-03, 2001-08-20 (2 king), 2001-10-23, 2002-05-03, 2002-05-28, 2002-06-13, 2002-06-29, 2002-07-24, 2004-12-11, 2005-07-23, 2005-09-09, 2005-10-09, 2006-05-07,2006-05-21, 2006-06-24, 2006-07-26, 2006-08-25, 2006-12-01, 2007-08-12, 2008-01-05, 2008-02-06, 2008-03-25, 2008-05-10, 2008-05-19, 2008-05-28, 2008-06-04, 2008-07-15 (2 scenes), 2008-07-22, 2008-08-16 (4 scenes),2008-08-30, 2008-09-08, 2008-09-15, 2008-09-17, 2008-10-01, 2008-10-10 (2 scenes), 2008-10-19 (3 scenes), 2008-10-26 (3 scenes), 2008-11-02, 2008-11-04 (4 scenes), 2008-11-18, 2008-11-20 (4 scenes), 2008-11-27 (3 scenes), 2008-12-04, 2008-12-062008-12-13 (3 scenes).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1999-2008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3.Filesize：13564.8MB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1999-07-14 23:31:00+00:00</w:t>
      </w:r>
      <w:r>
        <w:rPr>
          <w:sz w:val="22"/>
        </w:rPr>
        <w:t>--</w:t>
      </w:r>
      <w:r>
        <w:rPr>
          <w:sz w:val="22"/>
        </w:rPr>
        <w:t>2008-12-20 23:31:00+00:00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LP DAAC User Services. The Landsat ETM+ images of Heihe River Basin (1999-2008).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LP DAAC User Services</w:t>
        <w:br/>
      </w:r>
      <w:r>
        <w:rPr>
          <w:sz w:val="22"/>
        </w:rPr>
        <w:t xml:space="preserve">unit: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email: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