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snow spectral reflectance observations in the Binggou watershed foci experimental area from Dec. 5 to Dec. 15, 2007 during the pre-observation period</w:t>
      </w:r>
    </w:p>
    <w:p>
      <w:r>
        <w:rPr>
          <w:sz w:val="32"/>
        </w:rPr>
        <w:t>1、Description</w:t>
      </w:r>
    </w:p>
    <w:p>
      <w:pPr>
        <w:ind w:firstLine="432"/>
      </w:pPr>
      <w:r>
        <w:rPr>
          <w:sz w:val="22"/>
        </w:rPr>
        <w:t>The dataset of snow spectral reflectance observations was obtained in the Binggou watershed foci experimental area from Dec. 5 to Dec. 15, 2007 during the pre-observation period. The aims of the measurements were to verify feasibility of the predetermined observation schemes and to collect data for retrieval from remote sensing approaches. All data were acquired by ASD spectrometer from Xinjiang Meteorological Administration.</w:t>
        <w:br/>
        <w:t xml:space="preserve">     Observation items included:</w:t>
        <w:br/>
        <w:t xml:space="preserve">     (1) Random observations on snow spectrum in the chosen snowpack at the Binggou cold region hydrometeorological station on Dec. 5, 6 and 7, 2007</w:t>
        <w:br/>
        <w:t xml:space="preserve">     (2) Snow spectrum observations in BG-A simultaneous with MODIS and Terra MISR on Dec. 10, 2007</w:t>
        <w:br/>
        <w:t xml:space="preserve">     (3) The pure and the mixed snow pixel spectrum in BG-A on Dec. 15, 2007</w:t>
        <w:br/>
        <w:t xml:space="preserve">     (4) Multi-angle snow spectrum in the chosen snowpack in BG-A on Dec. 15, 2007</w:t>
        <w:br/>
        <w:t xml:space="preserve">     Seven subfolders including raw data and pre-processed data are named after the acquisition time, Dec. 5, 2007, Dec. 6, 2007, Dec. 7, 2007, Dec. 10, 2007, Dec. 13, 2007, Dec. 15, 2007 and Dec. 15, 2007, respectively.</w:t>
      </w:r>
    </w:p>
    <w:p>
      <w:r>
        <w:rPr>
          <w:sz w:val="32"/>
        </w:rPr>
        <w:t>2、Keywords</w:t>
      </w:r>
    </w:p>
    <w:p>
      <w:pPr>
        <w:ind w:left="432"/>
      </w:pPr>
      <w:r>
        <w:rPr>
          <w:sz w:val="22"/>
        </w:rPr>
        <w:t>Theme：</w:t>
      </w:r>
      <w:r>
        <w:rPr>
          <w:sz w:val="22"/>
        </w:rPr>
        <w:t>Spectral characteristics of Snow</w:t>
      </w:r>
      <w:r>
        <w:t>,</w:t>
      </w:r>
      <w:r>
        <w:rPr>
          <w:sz w:val="22"/>
        </w:rPr>
        <w:t>Albedo</w:t>
      </w:r>
      <w:r>
        <w:t>,</w:t>
      </w:r>
      <w:r>
        <w:rPr>
          <w:sz w:val="22"/>
        </w:rPr>
        <w:t>Terrain spectrometer</w:t>
      </w:r>
      <w:r>
        <w:t>,</w:t>
      </w:r>
      <w:r>
        <w:rPr>
          <w:sz w:val="22"/>
        </w:rPr>
        <w:t>Snow</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r>
        <w:rPr>
          <w:sz w:val="22"/>
        </w:rPr>
        <w:t>2007</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3.Filesize：295.1MB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2007-12-21 00:00:00+00:00</w:t>
      </w:r>
      <w:r>
        <w:rPr>
          <w:sz w:val="22"/>
        </w:rPr>
        <w:t>--</w:t>
      </w:r>
      <w:r>
        <w:rPr>
          <w:sz w:val="22"/>
        </w:rPr>
        <w:t>2007-12-31 00:00:00+00:00</w:t>
      </w:r>
    </w:p>
    <w:p>
      <w:r>
        <w:rPr>
          <w:sz w:val="32"/>
        </w:rPr>
        <w:t>6、Reference method</w:t>
      </w:r>
    </w:p>
    <w:p>
      <w:pPr>
        <w:ind w:left="432"/>
      </w:pPr>
      <w:r>
        <w:rPr>
          <w:sz w:val="22"/>
        </w:rPr>
        <w:t xml:space="preserve">References to data: </w:t>
      </w:r>
    </w:p>
    <w:p>
      <w:pPr>
        <w:ind w:left="432" w:firstLine="432"/>
      </w:pPr>
      <w:r>
        <w:t>ZHANG   Pu, LIU   Yan. WATER: Dataset of snow spectral reflectance observations in the Binggou watershed foci experimental area from Dec. 5 to Dec. 15, 2007 during the pre-observation period. A Big Earth Data Platform for Three Poles, doi:10.3972/water973.0286.db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ZHANG   Pu</w:t>
        <w:br/>
      </w:r>
      <w:r>
        <w:rPr>
          <w:sz w:val="22"/>
        </w:rPr>
        <w:t xml:space="preserve">unit: </w:t>
      </w:r>
      <w:r>
        <w:rPr>
          <w:sz w:val="22"/>
        </w:rPr>
        <w:br/>
      </w:r>
      <w:r>
        <w:rPr>
          <w:sz w:val="22"/>
        </w:rPr>
        <w:t xml:space="preserve">email: </w:t>
      </w:r>
      <w:r>
        <w:rPr>
          <w:sz w:val="22"/>
        </w:rPr>
        <w:br/>
        <w:br/>
      </w:r>
      <w:r>
        <w:rPr>
          <w:sz w:val="22"/>
        </w:rPr>
        <w:t xml:space="preserve">name: </w:t>
      </w:r>
      <w:r>
        <w:rPr>
          <w:sz w:val="22"/>
        </w:rPr>
        <w:t>LIU   Yan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