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Shergyla Mountain meteorological data (2005-2017)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Shergyla Mountain meteorological data, Record the surface near Linzhi(1.2-1.5m) conventional meteorological observation.The dataset records the meteorological data at the eastern slope of Shergyla Mountain from 2005 to 2016, and North-facing slope from 2005 to 2012.Including daily average data of temperature, relative humidity, precipitation.</w:t>
        <w:br/>
        <w:t>Data collected near the eastern slope timberline of Shergyla Mountain, Latitude:29°39′25.2″N; Longitude:94°42′25.62″E; Altitude:4390m, and collected near the north-facing slope of Shergyla Mountain, Latitude:29°35′50.9″N; Longitude:94°36′42.7″E; Altitude:4390m.</w:t>
        <w:br/>
        <w:t>Collector: Campbell Co  CR1000. Collection time interval：30min. Digital automatic data collection, daily average value of artificial calculation.</w:t>
        <w:br/>
        <w:t>It includes the following basic meteorological parameters:</w:t>
        <w:br/>
        <w:t>North-facing slope data:</w:t>
        <w:br/>
        <w:t>Wind speed，Unit m/s</w:t>
        <w:br/>
        <w:t>Temperature，Unit ℃</w:t>
        <w:br/>
        <w:t>Relative Humidity，Unit %</w:t>
        <w:br/>
        <w:t>Atmospheric pressure，Unit hPa</w:t>
        <w:br/>
        <w:t>Global radiation，Unit w/m2</w:t>
        <w:br/>
        <w:t>Soil heat flux，Unit w/m2</w:t>
        <w:br/>
        <w:t>Soil temperature，Unit ℃</w:t>
        <w:br/>
        <w:t>Soil moisture，Unit %</w:t>
        <w:br/>
        <w:t>Precipitation，Unit mm</w:t>
        <w:br/>
        <w:t>Thickness of snow, Unit cm</w:t>
        <w:br/>
        <w:br/>
        <w:t>Ecology station data:</w:t>
        <w:br/>
        <w:t>Temperature，Unit ℃</w:t>
        <w:br/>
        <w:t>Relative Humidity，Unit %</w:t>
        <w:br/>
        <w:t>Atmospheric pressure，Unit hPa</w:t>
        <w:br/>
        <w:t>Wind speed，Unit m/s</w:t>
        <w:br/>
        <w:t>Precipitation，Unit mm</w:t>
        <w:br/>
        <w:t>Snow Depth，Unit cm</w:t>
        <w:br/>
        <w:t>Radiation，Unit w/m2</w:t>
        <w:br/>
        <w:t>Soil moisture content，Unit %</w:t>
        <w:br/>
        <w:t>Soil heat flux，Unit w/m2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Temperature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Pressure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Southeastern Tibet</w:t>
      </w:r>
      <w:r>
        <w:t xml:space="preserve">, </w:t>
      </w:r>
      <w:r>
        <w:rPr>
          <w:sz w:val="22"/>
        </w:rPr>
        <w:t>Linzhi</w:t>
      </w:r>
      <w:r>
        <w:t xml:space="preserve">, </w:t>
      </w:r>
      <w:r>
        <w:rPr>
          <w:sz w:val="22"/>
        </w:rPr>
        <w:t>Shergyla Mountain</w:t>
        <w:br/>
      </w:r>
      <w:r>
        <w:rPr>
          <w:sz w:val="22"/>
        </w:rPr>
        <w:t>Time：</w:t>
      </w:r>
      <w:r>
        <w:rPr>
          <w:sz w:val="22"/>
        </w:rPr>
        <w:t>2005-2017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3.Filesize：0.62MB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north：29.66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west：94.61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east：94.71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south：29.59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2005-08-27 08:00:00+00:00</w:t>
      </w:r>
      <w:r>
        <w:rPr>
          <w:sz w:val="22"/>
        </w:rPr>
        <w:t>--</w:t>
      </w:r>
      <w:r>
        <w:rPr>
          <w:sz w:val="22"/>
        </w:rPr>
        <w:t>2018-01-08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Luo  Lun. Shergyla Mountain meteorological data (2005-2017). A Big Earth Data Platform for Three Poles, doi:10.11888/AtmosphericPhysics.tpe.249395.db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Luo  Lun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CAS</w:t>
        <w:br/>
      </w:r>
      <w:r>
        <w:rPr>
          <w:sz w:val="22"/>
        </w:rPr>
        <w:t xml:space="preserve">email: </w:t>
      </w:r>
      <w:r>
        <w:rPr>
          <w:sz w:val="22"/>
        </w:rPr>
        <w:t>luolun@itpcas.ac.cn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