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One belt, one road area, 34 key nodes, extreme drought, spatio-temporal change state data set (2014-2015 /300m)</w:t>
      </w:r>
    </w:p>
    <w:p>
      <w:r>
        <w:rPr>
          <w:sz w:val="32"/>
        </w:rPr>
        <w:t>1、Description</w:t>
      </w:r>
    </w:p>
    <w:p>
      <w:pPr>
        <w:ind w:firstLine="432"/>
      </w:pPr>
      <w:r>
        <w:rPr>
          <w:sz w:val="22"/>
        </w:rPr>
        <w:t>One belt, one road, one belt, one road, one belt, one road, is the key city to solve the extreme drought climate events. 34 key nodes (important cities, major projects, ports and industrial parks) are selected to carry out extreme drought risk assessment. Construction. The data one belt, one road area, and 34 extreme nodes in the "one area" area were evaluated by the extreme drought risk assessment index system. The time resolution and spatial resolution were 300 months. In order to facilitate the analysis of extreme drought risk index, the slope of the linear regression equation of monthly drought risk index at each pixel scale from 2014 to 2015 is calculated, which is used to represent the temporal variation characteristics of extreme drought (greater than 0 means drought aggravation, less than 0 means drought alleviation). At the same time, it can also reflect the spatial difference of extreme drought on the regional scale because it calculates the temporal change rate of each pixel.</w:t>
      </w:r>
    </w:p>
    <w:p>
      <w:r>
        <w:rPr>
          <w:sz w:val="32"/>
        </w:rPr>
        <w:t>2、Keywords</w:t>
      </w:r>
    </w:p>
    <w:p>
      <w:pPr>
        <w:ind w:left="432"/>
      </w:pPr>
      <w:r>
        <w:rPr>
          <w:sz w:val="22"/>
        </w:rPr>
        <w:t>Theme：</w:t>
      </w:r>
      <w:r>
        <w:rPr>
          <w:sz w:val="22"/>
        </w:rPr>
        <w:t>Extreme drought</w:t>
      </w:r>
      <w:r>
        <w:t>,</w:t>
      </w:r>
      <w:r>
        <w:rPr>
          <w:sz w:val="22"/>
        </w:rPr>
        <w:t>Natural Disaster</w:t>
        <w:br/>
      </w:r>
      <w:r>
        <w:rPr>
          <w:sz w:val="22"/>
        </w:rPr>
        <w:t>Discipline：</w:t>
      </w:r>
      <w:r>
        <w:rPr>
          <w:sz w:val="22"/>
        </w:rPr>
        <w:t>Human-nature Relationship</w:t>
        <w:br/>
      </w:r>
      <w:r>
        <w:rPr>
          <w:sz w:val="22"/>
        </w:rPr>
        <w:t>Places：</w:t>
      </w:r>
      <w:r>
        <w:rPr>
          <w:sz w:val="22"/>
        </w:rPr>
        <w:t>Important nodes in the One Belt And One Road region</w:t>
        <w:br/>
      </w:r>
      <w:r>
        <w:rPr>
          <w:sz w:val="22"/>
        </w:rPr>
        <w:t>Time：</w:t>
      </w:r>
      <w:r>
        <w:rPr>
          <w:sz w:val="22"/>
        </w:rPr>
        <w:t>2014-2015</w:t>
      </w:r>
    </w:p>
    <w:p>
      <w:r>
        <w:rPr>
          <w:sz w:val="32"/>
        </w:rPr>
        <w:t>3、Data details</w:t>
      </w:r>
    </w:p>
    <w:p>
      <w:pPr>
        <w:ind w:left="432"/>
      </w:pPr>
      <w:r>
        <w:rPr>
          <w:sz w:val="22"/>
        </w:rPr>
        <w:t>1.Scale：None</w:t>
      </w:r>
    </w:p>
    <w:p>
      <w:pPr>
        <w:ind w:left="432"/>
      </w:pPr>
      <w:r>
        <w:rPr>
          <w:sz w:val="22"/>
        </w:rPr>
        <w:t>2.Projection：</w:t>
      </w:r>
    </w:p>
    <w:p>
      <w:pPr>
        <w:ind w:left="432"/>
      </w:pPr>
      <w:r>
        <w:rPr>
          <w:sz w:val="22"/>
        </w:rPr>
        <w:t>3.Filesize：117.0MB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north：60.0</w:t>
            </w:r>
          </w:p>
        </w:tc>
        <w:tc>
          <w:tcPr>
            <w:tcW w:type="dxa" w:w="2880"/>
          </w:tcPr>
          <w:p>
            <w:r>
              <w:t>-</w:t>
            </w:r>
          </w:p>
        </w:tc>
      </w:tr>
      <w:tr>
        <w:tc>
          <w:tcPr>
            <w:tcW w:type="dxa" w:w="2880"/>
          </w:tcPr>
          <w:p>
            <w:r>
              <w:t>west：-20.0</w:t>
            </w:r>
          </w:p>
        </w:tc>
        <w:tc>
          <w:tcPr>
            <w:tcW w:type="dxa" w:w="2880"/>
          </w:tcPr>
          <w:p>
            <w:r>
              <w:t>-</w:t>
            </w:r>
          </w:p>
        </w:tc>
        <w:tc>
          <w:tcPr>
            <w:tcW w:type="dxa" w:w="2880"/>
          </w:tcPr>
          <w:p>
            <w:r>
              <w:t>east：180.0</w:t>
            </w:r>
          </w:p>
        </w:tc>
      </w:tr>
      <w:tr>
        <w:tc>
          <w:tcPr>
            <w:tcW w:type="dxa" w:w="2880"/>
          </w:tcPr>
          <w:p>
            <w:r>
              <w:t>-</w:t>
            </w:r>
          </w:p>
        </w:tc>
        <w:tc>
          <w:tcPr>
            <w:tcW w:type="dxa" w:w="2880"/>
          </w:tcPr>
          <w:p>
            <w:r>
              <w:t>south：0.0</w:t>
            </w:r>
          </w:p>
        </w:tc>
        <w:tc>
          <w:tcPr>
            <w:tcW w:type="dxa" w:w="2880"/>
          </w:tcPr>
          <w:p>
            <w:r>
              <w:t>-</w:t>
            </w:r>
          </w:p>
        </w:tc>
      </w:tr>
    </w:tbl>
    <w:p>
      <w:r>
        <w:rPr>
          <w:sz w:val="32"/>
        </w:rPr>
        <w:t>5、Time frame:</w:t>
      </w:r>
      <w:r>
        <w:rPr>
          <w:sz w:val="22"/>
        </w:rPr>
        <w:t>2014-11-30 16:00:00+00:00</w:t>
      </w:r>
      <w:r>
        <w:rPr>
          <w:sz w:val="22"/>
        </w:rPr>
        <w:t>--</w:t>
      </w:r>
      <w:r>
        <w:rPr>
          <w:sz w:val="22"/>
        </w:rPr>
        <w:t>2015-12-31 03:59:59+00:00</w:t>
      </w:r>
    </w:p>
    <w:p>
      <w:r>
        <w:rPr>
          <w:sz w:val="32"/>
        </w:rPr>
        <w:t>6、Reference method</w:t>
      </w:r>
    </w:p>
    <w:p>
      <w:pPr>
        <w:ind w:left="432"/>
      </w:pPr>
      <w:r>
        <w:rPr>
          <w:sz w:val="22"/>
        </w:rPr>
        <w:t xml:space="preserve">References to data: </w:t>
      </w:r>
    </w:p>
    <w:p>
      <w:pPr>
        <w:ind w:left="432" w:firstLine="432"/>
      </w:pPr>
      <w:r>
        <w:t>WU  Hua, CHEN  Baozhang, ZHANG  Dan. One belt, one road area, 34 key nodes, extreme drought, spatio-temporal change state data set (2014-2015 /300m). A Big Earth Data Platform for Three Poles, doi:10.11888/Disas.tpdc.271184</w:t>
      </w:r>
      <w:r>
        <w:rPr>
          <w:sz w:val="22"/>
        </w:rPr>
        <w:t>2020</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WU  Hua</w:t>
        <w:br/>
      </w:r>
      <w:r>
        <w:rPr>
          <w:sz w:val="22"/>
        </w:rPr>
        <w:t xml:space="preserve">unit: </w:t>
      </w:r>
      <w:r>
        <w:rPr>
          <w:sz w:val="22"/>
        </w:rPr>
        <w:t>Institute of Geographic Sciences and Natural Resources Research, CAS</w:t>
        <w:br/>
      </w:r>
      <w:r>
        <w:rPr>
          <w:sz w:val="22"/>
        </w:rPr>
        <w:t xml:space="preserve">email: </w:t>
      </w:r>
      <w:r>
        <w:rPr>
          <w:sz w:val="22"/>
        </w:rPr>
        <w:t>wuhua@igsnrr.ac.cn</w:t>
        <w:br/>
        <w:br/>
      </w:r>
      <w:r>
        <w:rPr>
          <w:sz w:val="22"/>
        </w:rPr>
        <w:t xml:space="preserve">name: </w:t>
      </w:r>
      <w:r>
        <w:rPr>
          <w:sz w:val="22"/>
        </w:rPr>
        <w:t>ZHANG  Dan</w:t>
        <w:br/>
      </w:r>
      <w:r>
        <w:rPr>
          <w:sz w:val="22"/>
        </w:rPr>
        <w:t xml:space="preserve">unit: </w:t>
      </w:r>
      <w:r>
        <w:rPr>
          <w:sz w:val="22"/>
        </w:rPr>
        <w:br/>
      </w:r>
      <w:r>
        <w:rPr>
          <w:sz w:val="22"/>
        </w:rPr>
        <w:t xml:space="preserve">email: </w:t>
      </w:r>
      <w:r>
        <w:rPr>
          <w:sz w:val="22"/>
        </w:rPr>
        <w:t>zhangdan@igsnrr.ac.cn</w:t>
        <w:br/>
        <w:br/>
      </w:r>
      <w:r>
        <w:rPr>
          <w:sz w:val="22"/>
        </w:rPr>
        <w:t xml:space="preserve">name: </w:t>
      </w:r>
      <w:r>
        <w:rPr>
          <w:sz w:val="22"/>
        </w:rPr>
        <w:t>CHEN  Baozhang</w:t>
        <w:br/>
      </w:r>
      <w:r>
        <w:rPr>
          <w:sz w:val="22"/>
        </w:rPr>
        <w:t xml:space="preserve">unit: </w:t>
      </w:r>
      <w:r>
        <w:rPr>
          <w:sz w:val="22"/>
        </w:rPr>
        <w:br/>
      </w:r>
      <w:r>
        <w:rPr>
          <w:sz w:val="22"/>
        </w:rPr>
        <w:t xml:space="preserve">email: </w:t>
      </w:r>
      <w:r>
        <w:rPr>
          <w:sz w:val="22"/>
        </w:rPr>
        <w:t>Baozhang_Chen@163.com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