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Average wind speed in main areas of Qinghai Province (1998-2020)</w:t>
      </w:r>
    </w:p>
    <w:p>
      <w:r>
        <w:rPr>
          <w:sz w:val="32"/>
        </w:rPr>
        <w:t>1、Description</w:t>
      </w:r>
    </w:p>
    <w:p>
      <w:pPr>
        <w:ind w:firstLine="432"/>
      </w:pPr>
      <w:r>
        <w:rPr>
          <w:sz w:val="22"/>
        </w:rPr>
        <w:t>The data set recorded the average wind speed in major areas of Qinghai province from 1998 to 2020. The data are divided by monthly and annual mean. The data are collected from qinghai Statistical Yearbook released by Qinghai Provincial Bureau of Statistics. The data set contains 21 data tables, which are: average wind speed in major areas of Qinghai province in 1998, XLS, average wind speed in major areas of Qinghai Province in 1999, XLS, average wind speed in major areas of Qinghai Province in 2000, XLS, average wind speed in major areas of Qinghai Province in 2018, XLS, average wind speed in major areas of Qinghai Province in 2020, etc. The data table structure is the same. For example, the 1999 table had nine fields:</w:t>
        <w:br/>
        <w:t>Field 1: month</w:t>
        <w:br/>
        <w:t>Field 2: Xining</w:t>
        <w:br/>
        <w:t>Field 3: Safe</w:t>
        <w:br/>
        <w:t>Field 4: Door source</w:t>
        <w:br/>
        <w:t>Field 5: Chabcha</w:t>
        <w:br/>
        <w:t>Field 6: Colleagues</w:t>
        <w:br/>
        <w:t>Field 7: Taibu</w:t>
        <w:br/>
        <w:t>Field 8: Gu Gu</w:t>
        <w:br/>
        <w:t>Field 9: Delingha</w:t>
      </w:r>
    </w:p>
    <w:p>
      <w:r>
        <w:rPr>
          <w:sz w:val="32"/>
        </w:rPr>
        <w:t>2、Keywords</w:t>
      </w:r>
    </w:p>
    <w:p>
      <w:pPr>
        <w:ind w:left="432"/>
      </w:pPr>
      <w:r>
        <w:rPr>
          <w:sz w:val="22"/>
        </w:rPr>
        <w:t>Theme：</w:t>
      </w:r>
      <w:r>
        <w:rPr>
          <w:sz w:val="22"/>
        </w:rPr>
        <w:t>Winds</w:t>
        <w:br/>
      </w:r>
      <w:r>
        <w:rPr>
          <w:sz w:val="22"/>
        </w:rPr>
        <w:t>Discipline：</w:t>
      </w:r>
      <w:r>
        <w:rPr>
          <w:sz w:val="22"/>
        </w:rPr>
        <w:t>Atmosphere</w:t>
        <w:br/>
      </w:r>
      <w:r>
        <w:rPr>
          <w:sz w:val="22"/>
        </w:rPr>
        <w:t>Places：</w:t>
      </w:r>
      <w:r>
        <w:rPr>
          <w:sz w:val="22"/>
        </w:rPr>
        <w:t>Qinghai Province</w:t>
        <w:br/>
      </w:r>
      <w:r>
        <w:rPr>
          <w:sz w:val="22"/>
        </w:rPr>
        <w:t>Time：</w:t>
      </w:r>
      <w:r>
        <w:rPr>
          <w:sz w:val="22"/>
        </w:rPr>
        <w:t>1998-2020</w:t>
      </w:r>
    </w:p>
    <w:p>
      <w:r>
        <w:rPr>
          <w:sz w:val="32"/>
        </w:rPr>
        <w:t>3、Data details</w:t>
      </w:r>
    </w:p>
    <w:p>
      <w:pPr>
        <w:ind w:left="432"/>
      </w:pPr>
      <w:r>
        <w:rPr>
          <w:sz w:val="22"/>
        </w:rPr>
        <w:t>1.Scale：None</w:t>
      </w:r>
    </w:p>
    <w:p>
      <w:pPr>
        <w:ind w:left="432"/>
      </w:pPr>
      <w:r>
        <w:rPr>
          <w:sz w:val="22"/>
        </w:rPr>
        <w:t>2.Projection：</w:t>
      </w:r>
    </w:p>
    <w:p>
      <w:pPr>
        <w:ind w:left="432"/>
      </w:pPr>
      <w:r>
        <w:rPr>
          <w:sz w:val="22"/>
        </w:rPr>
        <w:t>3.Filesize：0.213MB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Average wind speed in main areas of Qinghai Province (1998-2020).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