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Breeding livestock and poultry farms and stations in Qinghai Province (2009-2018)</w:t>
      </w:r>
    </w:p>
    <w:p>
      <w:r>
        <w:rPr>
          <w:sz w:val="32"/>
        </w:rPr>
        <w:t>1、Description</w:t>
      </w:r>
    </w:p>
    <w:p>
      <w:pPr>
        <w:ind w:firstLine="432"/>
      </w:pPr>
      <w:r>
        <w:rPr>
          <w:sz w:val="22"/>
        </w:rPr>
        <w:t>The data set records the situation of breeding livestock and poultry farms and stations in Qinghai Province, and the statistical data covers the period from 2009 to 2018. The data are divided by cattle breeding farm, horse breeding farm, pig breeding farm, sheep breeding farm, poultry breeding farm, rabbit breeding farm, bee breeding farm and others. The data set contains 10 data tables, which are: breeding livestock and poultry stations (2009), breeding livestock and poultry stations (2010), breeding livestock and poultry stations (2011), breeding livestock and poultry stations (2012), breeding livestock and poultry stations (2013), breeding livestock and poultry stations (2014), breeding livestock and poultry stations (2015), breeding livestock and poultry stations (2016), breeding livestock and poultry stations (2017), Breeding livestock and poultry farms and stations (2018). The data table structure is similar. For example, there are 7 fields in the data sheet of breeding livestock and poultry farms and stations (2009):</w:t>
        <w:br/>
        <w:t>Field 1: indicator name</w:t>
        <w:br/>
        <w:t>Field 2: number of fields</w:t>
        <w:br/>
        <w:t>Field 3: year end inventory</w:t>
        <w:br/>
        <w:t>Field 4: breeding stock</w:t>
        <w:br/>
        <w:t>Field 5: breeding livestock and poultry in the current year</w:t>
        <w:br/>
        <w:t>Field 6: embryos produced in the current year</w:t>
        <w:br/>
        <w:t>Field 7: Semen produced in the current year</w:t>
      </w:r>
    </w:p>
    <w:p>
      <w:r>
        <w:rPr>
          <w:sz w:val="32"/>
        </w:rPr>
        <w:t>2、Keywords</w:t>
      </w:r>
    </w:p>
    <w:p>
      <w:pPr>
        <w:ind w:left="432"/>
      </w:pPr>
      <w:r>
        <w:rPr>
          <w:sz w:val="22"/>
        </w:rPr>
        <w:t>Theme：</w:t>
      </w:r>
      <w:r>
        <w:rPr>
          <w:sz w:val="22"/>
        </w:rPr>
        <w:t>Agricultural Resources</w:t>
      </w:r>
      <w:r>
        <w:t>,</w:t>
      </w:r>
      <w:r>
        <w:rPr>
          <w:sz w:val="22"/>
        </w:rPr>
        <w:t>Breeding livestock and poultry stations</w:t>
        <w:br/>
      </w:r>
      <w:r>
        <w:rPr>
          <w:sz w:val="22"/>
        </w:rPr>
        <w:t>Discipline：</w:t>
      </w:r>
      <w:r>
        <w:rPr>
          <w:sz w:val="22"/>
        </w:rPr>
        <w:t>Human-nature Relationship</w:t>
        <w:br/>
      </w:r>
      <w:r>
        <w:rPr>
          <w:sz w:val="22"/>
        </w:rPr>
        <w:t>Places：</w:t>
      </w:r>
      <w:r>
        <w:rPr>
          <w:sz w:val="22"/>
        </w:rPr>
        <w:t>Qinghai Province</w:t>
        <w:br/>
      </w:r>
      <w:r>
        <w:rPr>
          <w:sz w:val="22"/>
        </w:rPr>
        <w:t>Time：</w:t>
      </w:r>
      <w:r>
        <w:rPr>
          <w:sz w:val="22"/>
        </w:rPr>
        <w:t>2009-2018</w:t>
      </w:r>
    </w:p>
    <w:p>
      <w:r>
        <w:rPr>
          <w:sz w:val="32"/>
        </w:rPr>
        <w:t>3、Data details</w:t>
      </w:r>
    </w:p>
    <w:p>
      <w:pPr>
        <w:ind w:left="432"/>
      </w:pPr>
      <w:r>
        <w:rPr>
          <w:sz w:val="22"/>
        </w:rPr>
        <w:t>1.Scale：None</w:t>
      </w:r>
    </w:p>
    <w:p>
      <w:pPr>
        <w:ind w:left="432"/>
      </w:pPr>
      <w:r>
        <w:rPr>
          <w:sz w:val="22"/>
        </w:rPr>
        <w:t>2.Projection：</w:t>
      </w:r>
    </w:p>
    <w:p>
      <w:pPr>
        <w:ind w:left="432"/>
      </w:pPr>
      <w:r>
        <w:rPr>
          <w:sz w:val="22"/>
        </w:rPr>
        <w:t>3.Filesize：0.17MB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2008-12-31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Breeding livestock and poultry farms and stations in Qinghai Province (2009-2018).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