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Planting structure and area information of oasis crops in the Heihe River Basin</w:t>
      </w:r>
    </w:p>
    <w:p>
      <w:r>
        <w:rPr>
          <w:sz w:val="32"/>
        </w:rPr>
        <w:t>1、Description</w:t>
      </w:r>
    </w:p>
    <w:p>
      <w:pPr>
        <w:ind w:firstLine="432"/>
      </w:pPr>
      <w:r>
        <w:rPr>
          <w:sz w:val="22"/>
        </w:rPr>
        <w:t>The dataset include the planting structure and area information of major crops in 11 districts and counties of the Heihe River Basin from 2000 to 2012 (grain, wheat, corn, potato, soybean, cotton, oil, vegetables, etc.)</w:t>
      </w:r>
    </w:p>
    <w:p>
      <w:r>
        <w:rPr>
          <w:sz w:val="32"/>
        </w:rPr>
        <w:t>2、Keywords</w:t>
      </w:r>
    </w:p>
    <w:p>
      <w:pPr>
        <w:ind w:left="432"/>
      </w:pPr>
      <w:r>
        <w:rPr>
          <w:sz w:val="22"/>
        </w:rPr>
        <w:t>Theme：</w:t>
      </w:r>
      <w:r>
        <w:rPr>
          <w:sz w:val="22"/>
        </w:rPr>
        <w:t>Vegetation</w:t>
      </w:r>
      <w:r>
        <w:t>,</w:t>
      </w:r>
      <w:r>
        <w:rPr>
          <w:sz w:val="22"/>
        </w:rPr>
        <w:t>Vegetation structure</w:t>
        <w:br/>
      </w:r>
      <w:r>
        <w:rPr>
          <w:sz w:val="22"/>
        </w:rPr>
        <w:t>Discipline：</w:t>
      </w:r>
      <w:r>
        <w:rPr>
          <w:sz w:val="22"/>
        </w:rPr>
        <w:t>Terrestrial Surface</w:t>
        <w:br/>
      </w:r>
      <w:r>
        <w:rPr>
          <w:sz w:val="22"/>
        </w:rPr>
        <w:t>Places：</w:t>
      </w:r>
      <w:r>
        <w:rPr>
          <w:sz w:val="22"/>
        </w:rPr>
        <w:t>Oasis of the Heihe River Basin</w:t>
        <w:br/>
      </w:r>
      <w:r>
        <w:rPr>
          <w:sz w:val="22"/>
        </w:rPr>
        <w:t>Time：</w:t>
      </w:r>
      <w:r>
        <w:rPr>
          <w:sz w:val="22"/>
        </w:rPr>
        <w:t>2000 to 2012</w:t>
      </w:r>
    </w:p>
    <w:p>
      <w:r>
        <w:rPr>
          <w:sz w:val="32"/>
        </w:rPr>
        <w:t>3、Data details</w:t>
      </w:r>
    </w:p>
    <w:p>
      <w:pPr>
        <w:ind w:left="432"/>
      </w:pPr>
      <w:r>
        <w:rPr>
          <w:sz w:val="22"/>
        </w:rPr>
        <w:t>1.Scale：None</w:t>
      </w:r>
    </w:p>
    <w:p>
      <w:pPr>
        <w:ind w:left="432"/>
      </w:pPr>
      <w:r>
        <w:rPr>
          <w:sz w:val="22"/>
        </w:rPr>
        <w:t>2.Projection：4326</w:t>
      </w:r>
    </w:p>
    <w:p>
      <w:pPr>
        <w:ind w:left="432"/>
      </w:pPr>
      <w:r>
        <w:rPr>
          <w:sz w:val="22"/>
        </w:rPr>
        <w:t>3.Filesize：0.03MB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2000-01-09 16:00:00+00:00</w:t>
      </w:r>
      <w:r>
        <w:rPr>
          <w:sz w:val="22"/>
        </w:rPr>
        <w:t>--</w:t>
      </w:r>
      <w:r>
        <w:rPr>
          <w:sz w:val="22"/>
        </w:rPr>
        <w:t>2013-01-09 06:45:00+00:00</w:t>
      </w:r>
    </w:p>
    <w:p>
      <w:r>
        <w:rPr>
          <w:sz w:val="32"/>
        </w:rPr>
        <w:t>6、Reference method</w:t>
      </w:r>
    </w:p>
    <w:p>
      <w:pPr>
        <w:ind w:left="432"/>
      </w:pPr>
      <w:r>
        <w:rPr>
          <w:sz w:val="22"/>
        </w:rPr>
        <w:t xml:space="preserve">References to data: </w:t>
      </w:r>
    </w:p>
    <w:p>
      <w:pPr>
        <w:ind w:left="432" w:firstLine="432"/>
      </w:pPr>
      <w:r>
        <w:t xml:space="preserve">DENG XiangZheng. Planting structure and area information of oasis crops in the Heihe River Basin. A Big Earth Data Platform for Three Poles, </w:t>
      </w:r>
      <w:r>
        <w:rPr>
          <w:sz w:val="22"/>
        </w:rPr>
        <w:t>2017</w:t>
      </w:r>
    </w:p>
    <w:p>
      <w:pPr>
        <w:ind w:left="432"/>
      </w:pPr>
      <w:r>
        <w:rPr>
          <w:sz w:val="22"/>
        </w:rPr>
        <w:t xml:space="preserve">References to articles: </w:t>
      </w:r>
    </w:p>
    <w:p>
      <w:pPr>
        <w:ind w:left="864"/>
      </w:pPr>
      <w:r>
        <w:t>Deng, X.Z., and Zhao, C.H. (2015). Identification of Water Scarcity and Providing Solutions for Adapting to Climate Changes in the Heihe River Basin of China.  Adv. Meteorol. 2015, 1–13.</w:t>
        <w:br/>
        <w:br/>
      </w:r>
    </w:p>
    <w:p>
      <w:r>
        <w:rPr>
          <w:sz w:val="32"/>
        </w:rPr>
        <w:t>7、Supporting project information</w:t>
      </w:r>
    </w:p>
    <w:p>
      <w:r>
        <w:rPr>
          <w:sz w:val="32"/>
        </w:rPr>
        <w:t>8、Data resource provider</w:t>
      </w:r>
    </w:p>
    <w:p>
      <w:pPr>
        <w:ind w:left="432"/>
      </w:pPr>
      <w:r>
        <w:rPr>
          <w:sz w:val="22"/>
        </w:rPr>
        <w:t xml:space="preserve">name: </w:t>
      </w:r>
      <w:r>
        <w:rPr>
          <w:sz w:val="22"/>
        </w:rPr>
        <w:t>DENG XiangZheng</w:t>
        <w:br/>
      </w:r>
      <w:r>
        <w:rPr>
          <w:sz w:val="22"/>
        </w:rPr>
        <w:t xml:space="preserve">unit: </w:t>
      </w:r>
      <w:r>
        <w:rPr>
          <w:sz w:val="22"/>
        </w:rPr>
        <w:t>Institute of Geographic Sciences and Natural Resources Research,Chinese Academy of Sciences</w:t>
        <w:br/>
      </w:r>
      <w:r>
        <w:rPr>
          <w:sz w:val="22"/>
        </w:rPr>
        <w:t xml:space="preserve">email: </w:t>
      </w:r>
      <w:r>
        <w:rPr>
          <w:sz w:val="22"/>
        </w:rPr>
        <w:t>dengxz.ccap@igsnrr.ac.cn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