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longiphlebia from the Late Jurassic Linglongta Biota of northeastern China</w:t>
      </w:r>
    </w:p>
    <w:p>
      <w:r>
        <w:rPr>
          <w:sz w:val="32"/>
        </w:rPr>
        <w:t>1、Description</w:t>
      </w:r>
    </w:p>
    <w:p>
      <w:pPr>
        <w:ind w:firstLine="432"/>
      </w:pPr>
      <w:r>
        <w:rPr>
          <w:sz w:val="22"/>
        </w:rPr>
        <w:t>The scorpionfly genus Longiphlebia, with a sole species, is confined to the Middle-Late Jurassic Daohugou biota. Herein, we describe and figure the second species, Longiphlebia incompleta sp. nov., based on one specimen collected from the Upper Jurassic Tiaojishan Formation at Zhuanshanzi, near Nanshimen Village, Gangou Township, Qinglong County, Qinhuangdao City, Hebei Province. It is a new representative insect belonging to the late assemblage of Yanliao biota. Our discovery indicates new evolutionary evidence between the early and late assemblages of the Yanliao biota.</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Nanshimen</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species of longiphlebia from the Late Jurassic Linglongta Biota of northeastern China. A Big Earth Data Platform for Three Poles, doi:10.1080/08912963.2021.1878512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