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Carbon and oxygen data of tree rings in central Serbia in westerly region</w:t>
      </w:r>
    </w:p>
    <w:p>
      <w:r>
        <w:rPr>
          <w:sz w:val="32"/>
        </w:rPr>
        <w:t>1、Description</w:t>
      </w:r>
    </w:p>
    <w:p>
      <w:pPr>
        <w:ind w:firstLine="432"/>
      </w:pPr>
      <w:r>
        <w:rPr>
          <w:sz w:val="22"/>
        </w:rPr>
        <w:t>This data set consists of tree ring carbon and oxygen data in central Serbia in westerly region. The tree rings in central Serbia include two tree cores (C50 and C58), the tree species is Bosnia pine, and the measured isotopic data are 542. Cellulose was extracted from tree ring logs by chemical treatment, and the obtained cellulose samples were wrapped in a silver cup. The isotopic ratio was measured by Delta V advantage stable isotope mass spectrometer, and the analysis error was less than 0.21 ‰. The experimental analysis was completed in the laboratory of soil structure and minerals, Institute of Geology and Geophysics, Chinese Academy of Sciences. The climate type of Serbia is single. As shown in the thumbnail, the oxygen isotope sequences of tree rings (C50 and C58) in central Serbia and southern Serbia (H01, H02, H05 and H08) are highly correlated. Therefore, the carbon and oxygen isotope data sets of tree rings in central and southern Serbia (a total of 6 tree cores) are of certain significance for the study of Serbian paleoclimate in westerly region.</w:t>
      </w:r>
    </w:p>
    <w:p>
      <w:r>
        <w:rPr>
          <w:sz w:val="32"/>
        </w:rPr>
        <w:t>2、Keywords</w:t>
      </w:r>
    </w:p>
    <w:p>
      <w:pPr>
        <w:ind w:left="432"/>
      </w:pPr>
      <w:r>
        <w:rPr>
          <w:sz w:val="22"/>
        </w:rPr>
        <w:t>Theme：</w:t>
      </w:r>
      <w:r>
        <w:rPr>
          <w:sz w:val="22"/>
        </w:rPr>
        <w:t>Tree rings</w:t>
      </w:r>
      <w:r>
        <w:t>,</w:t>
      </w:r>
      <w:r>
        <w:rPr>
          <w:sz w:val="22"/>
        </w:rPr>
        <w:t>Tree-ring</w:t>
        <w:br/>
      </w:r>
      <w:r>
        <w:rPr>
          <w:sz w:val="22"/>
        </w:rPr>
        <w:t>Discipline：</w:t>
      </w:r>
      <w:r>
        <w:rPr>
          <w:sz w:val="22"/>
        </w:rPr>
        <w:t>Palaeoenvironment</w:t>
        <w:br/>
      </w:r>
      <w:r>
        <w:rPr>
          <w:sz w:val="22"/>
        </w:rPr>
        <w:t>Places：</w:t>
      </w:r>
      <w:r>
        <w:rPr>
          <w:sz w:val="22"/>
        </w:rPr>
        <w:t>Serbia</w:t>
        <w:br/>
      </w:r>
      <w:r>
        <w:rPr>
          <w:sz w:val="22"/>
        </w:rPr>
        <w:t>Time：</w:t>
      </w:r>
      <w:r>
        <w:rPr>
          <w:sz w:val="22"/>
        </w:rPr>
        <w:t>Since 1710</w:t>
      </w:r>
    </w:p>
    <w:p>
      <w:r>
        <w:rPr>
          <w:sz w:val="32"/>
        </w:rPr>
        <w:t>3、Data details</w:t>
      </w:r>
    </w:p>
    <w:p>
      <w:pPr>
        <w:ind w:left="432"/>
      </w:pPr>
      <w:r>
        <w:rPr>
          <w:sz w:val="22"/>
        </w:rPr>
        <w:t>1.Scale：None</w:t>
      </w:r>
    </w:p>
    <w:p>
      <w:pPr>
        <w:ind w:left="432"/>
      </w:pPr>
      <w:r>
        <w:rPr>
          <w:sz w:val="22"/>
        </w:rPr>
        <w:t>2.Projection：</w:t>
      </w:r>
    </w:p>
    <w:p>
      <w:pPr>
        <w:ind w:left="432"/>
      </w:pPr>
      <w:r>
        <w:rPr>
          <w:sz w:val="22"/>
        </w:rPr>
        <w:t>3.Filesize：0.8MB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north：43.0</w:t>
            </w:r>
          </w:p>
        </w:tc>
        <w:tc>
          <w:tcPr>
            <w:tcW w:type="dxa" w:w="2880"/>
          </w:tcPr>
          <w:p>
            <w:r>
              <w:t>-</w:t>
            </w:r>
          </w:p>
        </w:tc>
      </w:tr>
      <w:tr>
        <w:tc>
          <w:tcPr>
            <w:tcW w:type="dxa" w:w="2880"/>
          </w:tcPr>
          <w:p>
            <w:r>
              <w:t>west：20.0</w:t>
            </w:r>
          </w:p>
        </w:tc>
        <w:tc>
          <w:tcPr>
            <w:tcW w:type="dxa" w:w="2880"/>
          </w:tcPr>
          <w:p>
            <w:r>
              <w:t>-</w:t>
            </w:r>
          </w:p>
        </w:tc>
        <w:tc>
          <w:tcPr>
            <w:tcW w:type="dxa" w:w="2880"/>
          </w:tcPr>
          <w:p>
            <w:r>
              <w:t>east：20.0</w:t>
            </w:r>
          </w:p>
        </w:tc>
      </w:tr>
      <w:tr>
        <w:tc>
          <w:tcPr>
            <w:tcW w:type="dxa" w:w="2880"/>
          </w:tcPr>
          <w:p>
            <w:r>
              <w:t>-</w:t>
            </w:r>
          </w:p>
        </w:tc>
        <w:tc>
          <w:tcPr>
            <w:tcW w:type="dxa" w:w="2880"/>
          </w:tcPr>
          <w:p>
            <w:r>
              <w:t>south：43.0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XU   Chenxi. Carbon and oxygen data of tree rings in central Serbia in westerly region. A Big Earth Data Platform for Three Poles, doi:10.11888/Paleoenv.tpdc.271682</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Comparative study of past climate changes at multi-timescale in East Asian monsoon region and Westerly zone</w:t>
        <w:br/>
      </w:r>
      <w:r>
        <w:rPr>
          <w:sz w:val="22"/>
        </w:rPr>
        <w:t>NSFC Basic Research Center Program: Continental Evolution and Earth’s monsoon System</w:t>
        <w:br/>
      </w:r>
    </w:p>
    <w:p>
      <w:r>
        <w:rPr>
          <w:sz w:val="32"/>
        </w:rPr>
        <w:t>8、Data resource provider</w:t>
      </w:r>
    </w:p>
    <w:p>
      <w:pPr>
        <w:ind w:left="432"/>
      </w:pPr>
      <w:r>
        <w:rPr>
          <w:sz w:val="22"/>
        </w:rPr>
        <w:t xml:space="preserve">name: </w:t>
      </w:r>
      <w:r>
        <w:rPr>
          <w:sz w:val="22"/>
        </w:rPr>
        <w:t>XU   Chenxi</w:t>
        <w:br/>
      </w:r>
      <w:r>
        <w:rPr>
          <w:sz w:val="22"/>
        </w:rPr>
        <w:t xml:space="preserve">unit: </w:t>
      </w:r>
      <w:r>
        <w:rPr>
          <w:sz w:val="22"/>
        </w:rPr>
        <w:br/>
      </w:r>
      <w:r>
        <w:rPr>
          <w:sz w:val="22"/>
        </w:rPr>
        <w:t xml:space="preserve">email: </w:t>
      </w:r>
      <w:r>
        <w:rPr>
          <w:sz w:val="22"/>
        </w:rPr>
        <w:t>cxxu@mail.iggcas.ac.cn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