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key factors of heat wave risk in Dhaka, Bangladesh, 2015</w:t>
      </w:r>
    </w:p>
    <w:p>
      <w:r>
        <w:rPr>
          <w:sz w:val="32"/>
        </w:rPr>
        <w:t>1、Description</w:t>
      </w:r>
    </w:p>
    <w:p>
      <w:pPr>
        <w:ind w:firstLine="432"/>
      </w:pPr>
      <w:r>
        <w:rPr>
          <w:sz w:val="22"/>
        </w:rPr>
        <w:t>The data set is a 2015 heat wave hazard, exposure and vulnerability data set in Dhaka, Bangladesh, with a spatial resolution of 30m and a temporal resolution of yearly. Heat wave hazard is an index to measure the severity of heat wave event, which is expressed by surface temperature; heat wave exposure refers to the degree that human, livelihood and economy may be adversely affected, which is expressed by nighttime lighting data, and population density. The population older than 65 and younger than 5 years old constitute vulnerable groups; heat wave vulnerability is a measure of increased / reduced risk in the environment. The distance from road / hospital and ambulance station / water body, NDVI, impervious layer and slum area are used to represent the vulnerability of high temperature heat wave. The data set has been proved by experts, which can provide support for regional high temperature heat wave risk assessment.</w:t>
      </w:r>
    </w:p>
    <w:p>
      <w:r>
        <w:rPr>
          <w:sz w:val="32"/>
        </w:rPr>
        <w:t>2、Keywords</w:t>
      </w:r>
    </w:p>
    <w:p>
      <w:pPr>
        <w:ind w:left="432"/>
      </w:pPr>
      <w:r>
        <w:rPr>
          <w:sz w:val="22"/>
        </w:rPr>
        <w:t>Theme：</w:t>
      </w:r>
      <w:r>
        <w:rPr>
          <w:sz w:val="22"/>
        </w:rPr>
        <w:t>Natural Disaster</w:t>
      </w:r>
      <w:r>
        <w:t>,</w:t>
      </w:r>
      <w:r>
        <w:rPr>
          <w:sz w:val="22"/>
        </w:rPr>
        <w:t>Heat wave</w:t>
        <w:br/>
      </w:r>
      <w:r>
        <w:rPr>
          <w:sz w:val="22"/>
        </w:rPr>
        <w:t>Discipline：</w:t>
      </w:r>
      <w:r>
        <w:rPr>
          <w:sz w:val="22"/>
        </w:rPr>
        <w:t>Human-nature Relationship</w:t>
        <w:br/>
      </w:r>
      <w:r>
        <w:rPr>
          <w:sz w:val="22"/>
        </w:rPr>
        <w:t>Places：</w:t>
      </w:r>
      <w:r>
        <w:rPr>
          <w:sz w:val="22"/>
        </w:rPr>
        <w:t>Bangladesh</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north：24.04</w:t>
            </w:r>
          </w:p>
        </w:tc>
        <w:tc>
          <w:tcPr>
            <w:tcW w:type="dxa" w:w="2880"/>
          </w:tcPr>
          <w:p>
            <w:r>
              <w:t>-</w:t>
            </w:r>
          </w:p>
        </w:tc>
      </w:tr>
      <w:tr>
        <w:tc>
          <w:tcPr>
            <w:tcW w:type="dxa" w:w="2880"/>
          </w:tcPr>
          <w:p>
            <w:r>
              <w:t>west：89.49</w:t>
            </w:r>
          </w:p>
        </w:tc>
        <w:tc>
          <w:tcPr>
            <w:tcW w:type="dxa" w:w="2880"/>
          </w:tcPr>
          <w:p>
            <w:r>
              <w:t>-</w:t>
            </w:r>
          </w:p>
        </w:tc>
        <w:tc>
          <w:tcPr>
            <w:tcW w:type="dxa" w:w="2880"/>
          </w:tcPr>
          <w:p>
            <w:r>
              <w:t>east：90.74</w:t>
            </w:r>
          </w:p>
        </w:tc>
      </w:tr>
      <w:tr>
        <w:tc>
          <w:tcPr>
            <w:tcW w:type="dxa" w:w="2880"/>
          </w:tcPr>
          <w:p>
            <w:r>
              <w:t>-</w:t>
            </w:r>
          </w:p>
        </w:tc>
        <w:tc>
          <w:tcPr>
            <w:tcW w:type="dxa" w:w="2880"/>
          </w:tcPr>
          <w:p>
            <w:r>
              <w:t>south：22.96</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YIN Cong, YANG Fei. Data set of key factors of heat wave risk in Dhaka, Bangladesh, 2015. A Big Earth Data Platform for Three Poles, doi:10.11888/Disas.tpdc.271121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YIN Cong</w:t>
        <w:br/>
      </w:r>
      <w:r>
        <w:rPr>
          <w:sz w:val="22"/>
        </w:rPr>
        <w:t xml:space="preserve">unit: </w:t>
      </w:r>
      <w:r>
        <w:rPr>
          <w:sz w:val="22"/>
        </w:rPr>
        <w:br/>
      </w:r>
      <w:r>
        <w:rPr>
          <w:sz w:val="22"/>
        </w:rPr>
        <w:t xml:space="preserve">email: </w:t>
      </w:r>
      <w:r>
        <w:rPr>
          <w:sz w:val="22"/>
        </w:rPr>
        <w:t>yinc.18s@igsnrr.ac.cn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