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Grain size data of Ganzi loess（Last Glacial）</w:t>
      </w:r>
    </w:p>
    <w:p>
      <w:r>
        <w:rPr>
          <w:sz w:val="32"/>
        </w:rPr>
        <w:t>1、Description</w:t>
      </w:r>
    </w:p>
    <w:p>
      <w:pPr>
        <w:ind w:firstLine="432"/>
      </w:pPr>
      <w:r>
        <w:rPr>
          <w:sz w:val="22"/>
        </w:rPr>
        <w:t>This data is the grain size data set of the XS loess section at Ganzi in the east of Qinghai Tibet Plateau. The whole section is 10 meters thick, and the grain size analysis is carried out according to the interval of 2.5cm. A total of 398 groups of grain size data are obtained. The grain size analysis was carried out at the Key Laboratory of Western China's Environmental Systems（Ministry of Education), Lanzhou University. Before the measurement, the organic matter and carbonate in the sample were removed by H2O2 and hydrochloric acid, then adding the sodium hexago-hydrophosphate and vibrating for about 10 min to disperse samples by using ultrasonic apparatus. All measurements are conducted by using the Mastersizer 2000. This data reflects variations of the loess grain size since the last interglacial, which is of great importance for understanding past evionroment changes in the eastern Tibet Plateau.</w:t>
      </w:r>
    </w:p>
    <w:p>
      <w:r>
        <w:rPr>
          <w:sz w:val="32"/>
        </w:rPr>
        <w:t>2、Keywords</w:t>
      </w:r>
    </w:p>
    <w:p>
      <w:pPr>
        <w:ind w:left="432"/>
      </w:pPr>
      <w:r>
        <w:rPr>
          <w:sz w:val="22"/>
        </w:rPr>
        <w:t>Theme：</w:t>
      </w:r>
      <w:r>
        <w:rPr>
          <w:sz w:val="22"/>
        </w:rPr>
        <w:t>Loess</w:t>
      </w:r>
      <w:r>
        <w:t>,</w:t>
      </w:r>
      <w:r>
        <w:rPr>
          <w:sz w:val="22"/>
        </w:rPr>
        <w:t>Marine Sediments</w:t>
      </w:r>
      <w:r>
        <w:t>,</w:t>
      </w:r>
      <w:r>
        <w:rPr>
          <w:sz w:val="22"/>
        </w:rPr>
        <w:t>Grain size</w:t>
      </w:r>
      <w:r>
        <w:t>,</w:t>
      </w:r>
      <w:r>
        <w:rPr>
          <w:sz w:val="22"/>
        </w:rPr>
        <w:t>Loess</w:t>
      </w:r>
      <w:r>
        <w:t>,</w:t>
      </w:r>
      <w:r>
        <w:rPr>
          <w:sz w:val="22"/>
        </w:rPr>
        <w:t>Paleoclimate Reconstruction</w:t>
        <w:br/>
      </w:r>
      <w:r>
        <w:rPr>
          <w:sz w:val="22"/>
        </w:rPr>
        <w:t>Discipline：</w:t>
      </w:r>
      <w:r>
        <w:rPr>
          <w:sz w:val="22"/>
        </w:rPr>
        <w:t>Palaeoenvironment</w:t>
      </w:r>
      <w:r>
        <w:t>,</w:t>
      </w:r>
      <w:r>
        <w:rPr>
          <w:sz w:val="22"/>
        </w:rPr>
        <w:t>Solid earth</w:t>
        <w:br/>
      </w:r>
      <w:r>
        <w:rPr>
          <w:sz w:val="22"/>
        </w:rPr>
        <w:t>Places：</w:t>
      </w:r>
      <w:r>
        <w:rPr>
          <w:sz w:val="22"/>
        </w:rPr>
        <w:t>Tibetan Plateau</w:t>
        <w:br/>
      </w:r>
      <w:r>
        <w:rPr>
          <w:sz w:val="22"/>
        </w:rPr>
        <w:t>Time：</w:t>
      </w:r>
      <w:r>
        <w:rPr>
          <w:sz w:val="22"/>
        </w:rPr>
        <w:t>Last Glacial</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north：31.62</w:t>
            </w:r>
          </w:p>
        </w:tc>
        <w:tc>
          <w:tcPr>
            <w:tcW w:type="dxa" w:w="2880"/>
          </w:tcPr>
          <w:p>
            <w:r>
              <w:t>-</w:t>
            </w:r>
          </w:p>
        </w:tc>
      </w:tr>
      <w:tr>
        <w:tc>
          <w:tcPr>
            <w:tcW w:type="dxa" w:w="2880"/>
          </w:tcPr>
          <w:p>
            <w:r>
              <w:t>west：99.98</w:t>
            </w:r>
          </w:p>
        </w:tc>
        <w:tc>
          <w:tcPr>
            <w:tcW w:type="dxa" w:w="2880"/>
          </w:tcPr>
          <w:p>
            <w:r>
              <w:t>-</w:t>
            </w:r>
          </w:p>
        </w:tc>
        <w:tc>
          <w:tcPr>
            <w:tcW w:type="dxa" w:w="2880"/>
          </w:tcPr>
          <w:p>
            <w:r>
              <w:t>east：99.98</w:t>
            </w:r>
          </w:p>
        </w:tc>
      </w:tr>
      <w:tr>
        <w:tc>
          <w:tcPr>
            <w:tcW w:type="dxa" w:w="2880"/>
          </w:tcPr>
          <w:p>
            <w:r>
              <w:t>-</w:t>
            </w:r>
          </w:p>
        </w:tc>
        <w:tc>
          <w:tcPr>
            <w:tcW w:type="dxa" w:w="2880"/>
          </w:tcPr>
          <w:p>
            <w:r>
              <w:t>south：31.62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Shengli. Grain size data of Ganzi loess（Last Glacial）. A Big Earth Data Platform for Three Poles, doi:10.11888/Paleoenv.tpdc.270378</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Shengli</w:t>
        <w:br/>
      </w:r>
      <w:r>
        <w:rPr>
          <w:sz w:val="22"/>
        </w:rPr>
        <w:t xml:space="preserve">unit: </w:t>
      </w:r>
      <w:r>
        <w:rPr>
          <w:sz w:val="22"/>
        </w:rPr>
        <w:t>Lanzhou University</w:t>
        <w:br/>
      </w:r>
      <w:r>
        <w:rPr>
          <w:sz w:val="22"/>
        </w:rPr>
        <w:t xml:space="preserve">email: </w:t>
      </w:r>
      <w:r>
        <w:rPr>
          <w:sz w:val="22"/>
        </w:rPr>
        <w:t>shlyang@lzu.edu.cn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