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(eddy covariance system of Shenshawo desert Station)</w:t>
      </w:r>
    </w:p>
    <w:p>
      <w:r>
        <w:rPr>
          <w:sz w:val="32"/>
        </w:rPr>
        <w:t>1、Description</w:t>
      </w:r>
    </w:p>
    <w:p>
      <w:pPr>
        <w:ind w:firstLine="432"/>
      </w:pPr>
      <w:r>
        <w:rPr>
          <w:sz w:val="22"/>
        </w:rPr>
        <w:t>This dataset contains the flux measurements from the Shenshawo sandy desert station eddy covariance system (EC) in the flux observation matrix from 1 June to 15 September, 2012. The site (100.49330° E, 38.78917° N) was located in a sandy desert surface, which is near Zhangye, Gansu Province. The elevation is 1594.00 m. The EC was installed at a height of 4.6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2012-06-01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north：38.78917</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south：38.78917</w:t>
            </w:r>
          </w:p>
        </w:tc>
        <w:tc>
          <w:tcPr>
            <w:tcW w:type="dxa" w:w="2880"/>
          </w:tcPr>
          <w:p>
            <w:r>
              <w:t>-</w:t>
            </w:r>
          </w:p>
        </w:tc>
      </w:tr>
    </w:tbl>
    <w:p>
      <w:r>
        <w:rPr>
          <w:sz w:val="32"/>
        </w:rPr>
        <w:t>5、Time frame:</w:t>
      </w:r>
      <w:r>
        <w:rPr>
          <w:sz w:val="22"/>
        </w:rPr>
        <w:t>2012-06-13 07:08:00+00:00</w:t>
      </w:r>
      <w:r>
        <w:rPr>
          <w:sz w:val="22"/>
        </w:rPr>
        <w:t>--</w:t>
      </w:r>
      <w:r>
        <w:rPr>
          <w:sz w:val="22"/>
        </w:rPr>
        <w:t>2012-09-27 07:08:00+00:00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(eddy covariance system of Shenshawo desert Station). A Big Earth Data Platform for Three Poles, doi:10.3972/hiwater.099.2013.db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