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Dispersion curves  of seismic stations in the Sichuan-Yunnan region</w:t>
      </w:r>
    </w:p>
    <w:p>
      <w:r>
        <w:rPr>
          <w:sz w:val="32"/>
        </w:rPr>
        <w:t>1、Description</w:t>
      </w:r>
    </w:p>
    <w:p>
      <w:pPr>
        <w:ind w:firstLine="432"/>
      </w:pPr>
      <w:r>
        <w:rPr>
          <w:sz w:val="22"/>
        </w:rPr>
        <w:t>The data set is the dispersion curves results of seismic stations in Sichuan-Yunnan region obtained by using ambient noise and teleseismic surface waveforms. First, the seismic waveform data is collected from seismic stations deployed in the Sichuan-Yunnan region. Using the collected seismic waveform data, we intercept waveform of each day from each station. After removing the mean and trend and filtering, we invert the dispersion curves of seismic stations in Sichuan-Yunnan region by using the ambient noise and teleseismic surface waveforms based on time-frequency analysis.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Teleseismic waveform</w:t>
      </w:r>
      <w:r>
        <w:t>,</w:t>
      </w:r>
      <w:r>
        <w:rPr>
          <w:sz w:val="22"/>
        </w:rPr>
        <w:t>Crust mantle structure</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north：29.04</w:t>
            </w:r>
          </w:p>
        </w:tc>
        <w:tc>
          <w:tcPr>
            <w:tcW w:type="dxa" w:w="2880"/>
          </w:tcPr>
          <w:p>
            <w:r>
              <w:t>-</w:t>
            </w:r>
          </w:p>
        </w:tc>
      </w:tr>
      <w:tr>
        <w:tc>
          <w:tcPr>
            <w:tcW w:type="dxa" w:w="2880"/>
          </w:tcPr>
          <w:p>
            <w:r>
              <w:t>west：101.425</w:t>
            </w:r>
          </w:p>
        </w:tc>
        <w:tc>
          <w:tcPr>
            <w:tcW w:type="dxa" w:w="2880"/>
          </w:tcPr>
          <w:p>
            <w:r>
              <w:t>-</w:t>
            </w:r>
          </w:p>
        </w:tc>
        <w:tc>
          <w:tcPr>
            <w:tcW w:type="dxa" w:w="2880"/>
          </w:tcPr>
          <w:p>
            <w:r>
              <w:t>east：104.45</w:t>
            </w:r>
          </w:p>
        </w:tc>
      </w:tr>
      <w:tr>
        <w:tc>
          <w:tcPr>
            <w:tcW w:type="dxa" w:w="2880"/>
          </w:tcPr>
          <w:p>
            <w:r>
              <w:t>-</w:t>
            </w:r>
          </w:p>
        </w:tc>
        <w:tc>
          <w:tcPr>
            <w:tcW w:type="dxa" w:w="2880"/>
          </w:tcPr>
          <w:p>
            <w:r>
              <w:t>south：27.313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AI   Yinshuang . Dispersion curves  of seismic stations in the Sichuan-Yunnan region. A Big Earth Data Platform for Three Poles, doi:10.11888/SolidEar.tpdc.272595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AI   Yinshuang </w:t>
        <w:br/>
      </w:r>
      <w:r>
        <w:rPr>
          <w:sz w:val="22"/>
        </w:rPr>
        <w:t xml:space="preserve">unit: </w:t>
      </w:r>
      <w:r>
        <w:rPr>
          <w:sz w:val="22"/>
        </w:rPr>
        <w:t>Institute of Geology and Geophysics, CAS</w:t>
        <w:br/>
      </w:r>
      <w:r>
        <w:rPr>
          <w:sz w:val="22"/>
        </w:rPr>
        <w:t xml:space="preserve">email: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