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Dashalong station, 2019)</w:t>
      </w:r>
    </w:p>
    <w:p>
      <w:r>
        <w:rPr>
          <w:sz w:val="32"/>
        </w:rPr>
        <w:t>1、Description</w:t>
      </w:r>
    </w:p>
    <w:p>
      <w:pPr>
        <w:ind w:firstLine="432"/>
      </w:pPr>
      <w:r>
        <w:rPr>
          <w:sz w:val="22"/>
        </w:rPr>
        <w:t>This dataset contains the flux measurements from the Dashalong station eddy covariance system (EC) in the upstream reaches of the Heihe integrated observatory network from January 1 to December 31 in 2019. The site (98.9406° E, 38.8399° N) was located in the Qilian County in Qinghai Province. The elevation is 3739 m. The EC was installed at a height of 4.5 m, and the sampling rate was 10 Hz. The sonic anemometer faced north, and the separation distance between the sonic anemometer and the CO2/H2O gas analyzer (CSAT3&amp;Li7500RS) was 0.15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Due to the power loss and the problems of datalogger, data were missing occasionally in the first half of year. Data during June 18 to July 29, 2019 were missing due to the malfunction of datalogger and CF card.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and Che et al. (2019) (for sites information), Liu et al. (2011) for data processing) in the Citation section.</w:t>
      </w:r>
    </w:p>
    <w:p>
      <w:r>
        <w:rPr>
          <w:sz w:val="32"/>
        </w:rPr>
        <w:t>2、Keywords</w:t>
      </w:r>
    </w:p>
    <w:p>
      <w:pPr>
        <w:ind w:left="432"/>
      </w:pPr>
      <w:r>
        <w:rPr>
          <w:sz w:val="22"/>
        </w:rPr>
        <w:t>Theme：</w:t>
      </w:r>
      <w:r>
        <w:rPr>
          <w:sz w:val="22"/>
        </w:rPr>
        <w:t>Atmospheric Radioactive Substance</w:t>
      </w:r>
      <w:r>
        <w:t>,</w:t>
      </w:r>
      <w:r>
        <w:rPr>
          <w:sz w:val="22"/>
        </w:rPr>
        <w:t>Hydrology</w:t>
        <w:br/>
      </w:r>
      <w:r>
        <w:rPr>
          <w:sz w:val="22"/>
        </w:rPr>
        <w:t>Discipline：</w:t>
      </w:r>
      <w:r>
        <w:rPr>
          <w:sz w:val="22"/>
        </w:rPr>
        <w:t>Atmosphere</w:t>
      </w:r>
      <w:r>
        <w:t>,</w:t>
      </w:r>
      <w:r>
        <w:rPr>
          <w:sz w:val="22"/>
        </w:rPr>
        <w:t>Terrestrial Surface</w:t>
      </w:r>
      <w:r>
        <w:t>,</w:t>
      </w:r>
      <w:r>
        <w:rPr>
          <w:sz w:val="22"/>
        </w:rPr>
        <w:t>Cryosphere</w:t>
        <w:br/>
      </w:r>
      <w:r>
        <w:rPr>
          <w:sz w:val="22"/>
        </w:rPr>
        <w:t>Places：</w:t>
      </w:r>
      <w:r>
        <w:rPr>
          <w:sz w:val="22"/>
        </w:rPr>
        <w:t>Upper reaches of the Heihe River</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3.Filesize：2.39MB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2019-01-15 08:00:00+00:00</w:t>
      </w:r>
      <w:r>
        <w:rPr>
          <w:sz w:val="22"/>
        </w:rPr>
        <w:t>--</w:t>
      </w:r>
      <w:r>
        <w:rPr>
          <w:sz w:val="22"/>
        </w:rPr>
        <w:t>2020-01-14 08:00:00+00:00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(eddy covariance system of Dashalong station, 2019). A Big Earth Data Platform for Three Poles, doi:10.11888/Meteoro.tpdc.270687</w:t>
      </w:r>
      <w:r>
        <w:rPr>
          <w:sz w:val="22"/>
        </w:rPr>
        <w:t>2020</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