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ecological resource consumption in Qinghai (2000-2019)</w:t>
      </w:r>
    </w:p>
    <w:p>
      <w:r>
        <w:rPr>
          <w:sz w:val="32"/>
        </w:rPr>
        <w:t>1、Description</w:t>
      </w:r>
    </w:p>
    <w:p>
      <w:pPr>
        <w:ind w:firstLine="432"/>
      </w:pPr>
      <w:r>
        <w:rPr>
          <w:sz w:val="22"/>
        </w:rPr>
        <w:t>The ecological resource consumption data set of Qinghai Province includes the ecological resource consumption data of 2000-2019 at the provincial, municipal and county levels. According to the actual situation of Qinghai Province, the ecological resource consumption mainly refers to the amount of ecological resources consumed in agricultural and animal husbandry production activities. The calculation of ecological resource consumption is based on grain production data, livestock stock data and livestock product production data, combined with the evaluation method of human occupied net primary productivity (HANPP), convert the biomass data into carbon content data, and then calculate the ecological resource consumption. Ecological resource consumption data is the basic data for the study of ecological pressure and ecological carrying capacity, which can directly reveal the pressure of human agricultural and animal husbandry production activities on the ecosystem.</w:t>
      </w:r>
    </w:p>
    <w:p>
      <w:r>
        <w:rPr>
          <w:sz w:val="32"/>
        </w:rPr>
        <w:t>2、Keywords</w:t>
      </w:r>
    </w:p>
    <w:p>
      <w:pPr>
        <w:ind w:left="432"/>
      </w:pPr>
      <w:r>
        <w:rPr>
          <w:sz w:val="22"/>
        </w:rPr>
        <w:t>Theme：</w:t>
      </w:r>
      <w:r>
        <w:rPr>
          <w:sz w:val="22"/>
        </w:rPr>
        <w:t>Agricultural Resources</w:t>
      </w:r>
      <w:r>
        <w:t>,</w:t>
      </w:r>
      <w:r>
        <w:rPr>
          <w:sz w:val="22"/>
        </w:rPr>
        <w:t>Animal by-products</w:t>
        <w:br/>
      </w:r>
      <w:r>
        <w:rPr>
          <w:sz w:val="22"/>
        </w:rPr>
        <w:t>Discipline：</w:t>
      </w:r>
      <w:r>
        <w:rPr>
          <w:sz w:val="22"/>
        </w:rPr>
        <w:t>Human-nature Relationship</w:t>
        <w:br/>
      </w:r>
      <w:r>
        <w:rPr>
          <w:sz w:val="22"/>
        </w:rPr>
        <w:t>Places：</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north：39.19</w:t>
            </w:r>
          </w:p>
        </w:tc>
        <w:tc>
          <w:tcPr>
            <w:tcW w:type="dxa" w:w="2880"/>
          </w:tcPr>
          <w:p>
            <w:r>
              <w:t>-</w:t>
            </w:r>
          </w:p>
        </w:tc>
      </w:tr>
      <w:tr>
        <w:tc>
          <w:tcPr>
            <w:tcW w:type="dxa" w:w="2880"/>
          </w:tcPr>
          <w:p>
            <w:r>
              <w:t>west：89.35</w:t>
            </w:r>
          </w:p>
        </w:tc>
        <w:tc>
          <w:tcPr>
            <w:tcW w:type="dxa" w:w="2880"/>
          </w:tcPr>
          <w:p>
            <w:r>
              <w:t>-</w:t>
            </w:r>
          </w:p>
        </w:tc>
        <w:tc>
          <w:tcPr>
            <w:tcW w:type="dxa" w:w="2880"/>
          </w:tcPr>
          <w:p>
            <w:r>
              <w:t>east：103.04</w:t>
            </w:r>
          </w:p>
        </w:tc>
      </w:tr>
      <w:tr>
        <w:tc>
          <w:tcPr>
            <w:tcW w:type="dxa" w:w="2880"/>
          </w:tcPr>
          <w:p>
            <w:r>
              <w:t>-</w:t>
            </w:r>
          </w:p>
        </w:tc>
        <w:tc>
          <w:tcPr>
            <w:tcW w:type="dxa" w:w="2880"/>
          </w:tcPr>
          <w:p>
            <w:r>
              <w:t>south：31.9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   Yunfeng. Data set of ecological resource consumption in Qinghai (2000-2019). A Big Earth Data Platform for Three Poles, doi:10.11888/HumanNat.tpdc.272452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   Yunfeng</w:t>
        <w:br/>
      </w:r>
      <w:r>
        <w:rPr>
          <w:sz w:val="22"/>
        </w:rPr>
        <w:t xml:space="preserve">unit: </w:t>
      </w:r>
      <w:r>
        <w:rPr>
          <w:sz w:val="22"/>
        </w:rPr>
        <w:t>Institute of Geographic Sciences and Natural Resources Research, CAS</w:t>
        <w:br/>
      </w:r>
      <w:r>
        <w:rPr>
          <w:sz w:val="22"/>
        </w:rPr>
        <w:t xml:space="preserve">email: </w:t>
      </w:r>
      <w:r>
        <w:rPr>
          <w:sz w:val="22"/>
        </w:rPr>
        <w:t>huyf@igsnrr.ac.cn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