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Heihe remote sensing station, 2017)</w:t>
      </w:r>
    </w:p>
    <w:p>
      <w:r>
        <w:rPr>
          <w:sz w:val="32"/>
        </w:rPr>
        <w:t>1、Description</w:t>
      </w:r>
    </w:p>
    <w:p>
      <w:pPr>
        <w:ind w:firstLine="432"/>
      </w:pPr>
      <w:r>
        <w:rPr>
          <w:sz w:val="22"/>
        </w:rPr>
        <w:t>The data set contains meteorological element observation data of heihe remote sensing station in the middle reaches of heihe hydrometeorological observation network from January 1, 2017 to December 31, 2017.The station is located in the east of dangzhai town, zhangye city, gansu province.The longitude and latitude of the observation point are 100.4756e, 38.8270n and 1560m above sea level.The air temperature and humidity sensor is located at 1.5m, facing due north.The barometer is in the waterproof box;The tilting bucket rain gauge is installed at 0.7 m;The wind speed and direction sensor is located at 10m, facing due north;The installation height of the four-component radiometer is 1.5m, facing due south;The installation height of the two infrared thermometers is 1.5m, facing due south and the probe facing vertically downward.The soil temperature probe is buried at 0cm on the surface and 2cm, 4cm, 10cm, 20cm, 40cm, 80cm, 120cm and 160cm underground.The soil water probe was buried at 2cm, 4cm, 10cm, 20cm, 40cm, 80cm, 120cm and 160cm.Average soil temperature probes were buried in 2cm and 4cm;The soil heat flow plate (3 pieces) is buried 6cm underground.Two photosynthetically active radiometers were set up 1.5m above the canopy (one probe vertically upwards and one probe vertically downwards), facing due south.</w:t>
        <w:br/>
        <w:t>Observation projects are: air temperature and humidity (Ta_1. 5 m, RH_1. 5 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(in watts/m2), soil temperature (Ts_0cm, Ts_2cm, Ts_4cm, Ts_10cm, Ts_20cm, Ts_40cm, Ts_80cm, Ts_120cm, Ts_160cm) (in:C), soil moisture (Ms_0cm, Ms_2cm, Ms_4cm, Ms_10cm, Ms_20cm, Ms_40cm, Ms_80cm, Ms_120cm, Ms_160cm) (unit: %), upward and downward photosynthetically active radiation (PAR_U_up, PAR_U_down) (unit: micromole/sq.s), mean soil temperature (TCAV) (unit: Celsius).</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Heihe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3.Filesize：13.6MB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north：38.827</w:t>
            </w:r>
          </w:p>
        </w:tc>
        <w:tc>
          <w:tcPr>
            <w:tcW w:type="dxa" w:w="2880"/>
          </w:tcPr>
          <w:p>
            <w:r>
              <w:t>-</w:t>
            </w:r>
          </w:p>
        </w:tc>
      </w:tr>
      <w:tr>
        <w:tc>
          <w:tcPr>
            <w:tcW w:type="dxa" w:w="2880"/>
          </w:tcPr>
          <w:p>
            <w:r>
              <w:t>west：100.4756</w:t>
            </w:r>
          </w:p>
        </w:tc>
        <w:tc>
          <w:tcPr>
            <w:tcW w:type="dxa" w:w="2880"/>
          </w:tcPr>
          <w:p>
            <w:r>
              <w:t>-</w:t>
            </w:r>
          </w:p>
        </w:tc>
        <w:tc>
          <w:tcPr>
            <w:tcW w:type="dxa" w:w="2880"/>
          </w:tcPr>
          <w:p>
            <w:r>
              <w:t>east：100.4756</w:t>
            </w:r>
          </w:p>
        </w:tc>
      </w:tr>
      <w:tr>
        <w:tc>
          <w:tcPr>
            <w:tcW w:type="dxa" w:w="2880"/>
          </w:tcPr>
          <w:p>
            <w:r>
              <w:t>-</w:t>
            </w:r>
          </w:p>
        </w:tc>
        <w:tc>
          <w:tcPr>
            <w:tcW w:type="dxa" w:w="2880"/>
          </w:tcPr>
          <w:p>
            <w:r>
              <w:t>south：38.827</w:t>
            </w:r>
          </w:p>
        </w:tc>
        <w:tc>
          <w:tcPr>
            <w:tcW w:type="dxa" w:w="2880"/>
          </w:tcPr>
          <w:p>
            <w:r>
              <w:t>-</w:t>
            </w:r>
          </w:p>
        </w:tc>
      </w:tr>
    </w:tbl>
    <w:p>
      <w:r>
        <w:rPr>
          <w:sz w:val="32"/>
        </w:rPr>
        <w:t>5、Time frame:</w:t>
      </w:r>
      <w:r>
        <w:rPr>
          <w:sz w:val="22"/>
        </w:rPr>
        <w:t>2017-01-19 16:00:00+00:00</w:t>
      </w:r>
      <w:r>
        <w:rPr>
          <w:sz w:val="22"/>
        </w:rPr>
        <w:t>--</w:t>
      </w:r>
      <w:r>
        <w:rPr>
          <w:sz w:val="22"/>
        </w:rPr>
        <w:t>2018-01-18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Heihe remote sensing station, 2017). A Big Earth Data Platform for Three Poles, doi:10.3972/hiwater.18.2018.db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