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Current situation of land use in Yushu prefecture of Qinghai Province (2003-2012)</w:t>
      </w:r>
    </w:p>
    <w:p>
      <w:r>
        <w:rPr>
          <w:sz w:val="32"/>
        </w:rPr>
        <w:t>1、Description</w:t>
      </w:r>
    </w:p>
    <w:p>
      <w:pPr>
        <w:ind w:firstLine="432"/>
      </w:pPr>
      <w:r>
        <w:rPr>
          <w:sz w:val="22"/>
        </w:rPr>
        <w:t>The data set records the land use status of Yushu prefecture in Qinghai Province from 2003 to 2012, and the data is divided by year. The data are collected from the statistical yearbook of Qinghai Province issued by the Bureau of statistics of Qinghai Province. The data set contains eight data tables, each of which has the same structure. For example, there are four fields in the data table from 1978 to 2004</w:t>
        <w:br/>
        <w:t>Field 1: area at the beginning of the year</w:t>
        <w:br/>
        <w:t>Field 2: area reduced during the year</w:t>
        <w:br/>
        <w:t>Field 3: area increased during the year</w:t>
        <w:br/>
        <w:t>Field 4: year end area</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Qinghai Province</w:t>
      </w:r>
      <w:r>
        <w:t xml:space="preserve">, </w:t>
      </w:r>
      <w:r>
        <w:rPr>
          <w:sz w:val="22"/>
        </w:rPr>
        <w:t>Yushu prefecture</w:t>
        <w:br/>
      </w:r>
      <w:r>
        <w:rPr>
          <w:sz w:val="22"/>
        </w:rPr>
        <w:t>Time：</w:t>
      </w:r>
      <w:r>
        <w:rPr>
          <w:sz w:val="22"/>
        </w:rPr>
        <w:t>2003-2012</w:t>
      </w:r>
    </w:p>
    <w:p>
      <w:r>
        <w:rPr>
          <w:sz w:val="32"/>
        </w:rPr>
        <w:t>3、Data details</w:t>
      </w:r>
    </w:p>
    <w:p>
      <w:pPr>
        <w:ind w:left="432"/>
      </w:pPr>
      <w:r>
        <w:rPr>
          <w:sz w:val="22"/>
        </w:rPr>
        <w:t>1.Scale：None</w:t>
      </w:r>
    </w:p>
    <w:p>
      <w:pPr>
        <w:ind w:left="432"/>
      </w:pPr>
      <w:r>
        <w:rPr>
          <w:sz w:val="22"/>
        </w:rPr>
        <w:t>2.Projection：</w:t>
      </w:r>
    </w:p>
    <w:p>
      <w:pPr>
        <w:ind w:left="432"/>
      </w:pPr>
      <w:r>
        <w:rPr>
          <w:sz w:val="22"/>
        </w:rPr>
        <w:t>3.Filesize：0.055MB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Current situation of land use in Yushu prefecture of Qinghai Province (2003-2012).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