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ofRelative Humidity Index of key nodes in the Countries along the 'Belt and Road' (2014-2015) (Version 1.0)</w:t>
      </w:r>
    </w:p>
    <w:p>
      <w:r>
        <w:rPr>
          <w:sz w:val="32"/>
        </w:rPr>
        <w:t>1、Description</w:t>
      </w:r>
    </w:p>
    <w:p>
      <w:pPr>
        <w:ind w:firstLine="432"/>
      </w:pPr>
      <w:r>
        <w:rPr>
          <w:sz w:val="22"/>
        </w:rPr>
        <w:t>Water scarcity，food crises and ecological deterioration caused by drought disasters are a direct threat to food security and socio-economic development. Improvement of drought disaster risk assessment and emergency management is now urgently required. This article describes major scientific and technological progress in the field of drought disaster risk assessment. Drought is a worldwide natural disaster that has long affected agricultural production as well as social and economic activities. Frequent droughts have been observed in the Belt and Road area, in which much of the agricultural land is concentrated in fragile ecological environment. The relative humidity index is the difference between the amount of precipitation in a certain period of time and the potential evapotranspiration over the same period divided by the potential evapotranspiration.</w:t>
      </w:r>
    </w:p>
    <w:p>
      <w:r>
        <w:rPr>
          <w:sz w:val="32"/>
        </w:rPr>
        <w:t>2、Keywords</w:t>
      </w:r>
    </w:p>
    <w:p>
      <w:pPr>
        <w:ind w:left="432"/>
      </w:pPr>
      <w:r>
        <w:rPr>
          <w:sz w:val="22"/>
        </w:rPr>
        <w:t>Theme：</w:t>
      </w:r>
      <w:r>
        <w:rPr>
          <w:sz w:val="22"/>
        </w:rPr>
        <w:t>Extreme drought</w:t>
      </w:r>
      <w:r>
        <w:t>,</w:t>
      </w:r>
      <w:r>
        <w:rPr>
          <w:sz w:val="22"/>
        </w:rPr>
        <w:t>Natural Disaster</w:t>
        <w:br/>
      </w:r>
      <w:r>
        <w:rPr>
          <w:sz w:val="22"/>
        </w:rPr>
        <w:t>Discipline：</w:t>
      </w:r>
      <w:r>
        <w:rPr>
          <w:sz w:val="22"/>
        </w:rPr>
        <w:t>Human-nature Relationship</w:t>
        <w:br/>
      </w:r>
      <w:r>
        <w:rPr>
          <w:sz w:val="22"/>
        </w:rPr>
        <w:t>Places：</w:t>
      </w:r>
      <w:r>
        <w:rPr>
          <w:sz w:val="22"/>
        </w:rPr>
        <w:t>Countries along the 'Belt and Road'</w:t>
        <w:br/>
      </w:r>
      <w:r>
        <w:rPr>
          <w:sz w:val="22"/>
        </w:rPr>
        <w:t>Time：</w:t>
      </w:r>
      <w:r>
        <w:rPr>
          <w:sz w:val="22"/>
        </w:rPr>
        <w:t>2014-2015</w:t>
      </w:r>
    </w:p>
    <w:p>
      <w:r>
        <w:rPr>
          <w:sz w:val="32"/>
        </w:rPr>
        <w:t>3、Data details</w:t>
      </w:r>
    </w:p>
    <w:p>
      <w:pPr>
        <w:ind w:left="432"/>
      </w:pPr>
      <w:r>
        <w:rPr>
          <w:sz w:val="22"/>
        </w:rPr>
        <w:t>1.Scale：20000</w:t>
      </w:r>
    </w:p>
    <w:p>
      <w:pPr>
        <w:ind w:left="432"/>
      </w:pPr>
      <w:r>
        <w:rPr>
          <w:sz w:val="22"/>
        </w:rPr>
        <w:t>2.Projection：None</w:t>
      </w:r>
    </w:p>
    <w:p>
      <w:pPr>
        <w:ind w:left="432"/>
      </w:pPr>
      <w:r>
        <w:rPr>
          <w:sz w:val="22"/>
        </w:rPr>
        <w:t>3.Filesize：26400.0MB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north：82.0</w:t>
            </w:r>
          </w:p>
        </w:tc>
        <w:tc>
          <w:tcPr>
            <w:tcW w:type="dxa" w:w="2880"/>
          </w:tcPr>
          <w:p>
            <w:r>
              <w:t>-</w:t>
            </w:r>
          </w:p>
        </w:tc>
      </w:tr>
      <w:tr>
        <w:tc>
          <w:tcPr>
            <w:tcW w:type="dxa" w:w="2880"/>
          </w:tcPr>
          <w:p>
            <w:r>
              <w:t>west：12.0</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2014-01-10 16:00:00+00:00</w:t>
      </w:r>
      <w:r>
        <w:rPr>
          <w:sz w:val="22"/>
        </w:rPr>
        <w:t>--</w:t>
      </w:r>
      <w:r>
        <w:rPr>
          <w:sz w:val="22"/>
        </w:rPr>
        <w:t>2016-01-09 16:00:00+00:00</w:t>
      </w:r>
    </w:p>
    <w:p>
      <w:r>
        <w:rPr>
          <w:sz w:val="32"/>
        </w:rPr>
        <w:t>6、Reference method</w:t>
      </w:r>
    </w:p>
    <w:p>
      <w:pPr>
        <w:ind w:left="432"/>
      </w:pPr>
      <w:r>
        <w:rPr>
          <w:sz w:val="22"/>
        </w:rPr>
        <w:t xml:space="preserve">References to data: </w:t>
      </w:r>
    </w:p>
    <w:p>
      <w:pPr>
        <w:ind w:left="432" w:firstLine="432"/>
      </w:pPr>
      <w:r>
        <w:t xml:space="preserve">GE  Yong, WU  Hua. Dataset ofRelative Humidity Index of key nodes in the Countries along the 'Belt and Road' (2014-2015) (Version 1.0). A Big Earth Data Platform for Three Poles, </w:t>
      </w:r>
      <w:r>
        <w:rPr>
          <w:sz w:val="22"/>
        </w:rPr>
        <w:t>2020</w:t>
      </w:r>
    </w:p>
    <w:p>
      <w:pPr>
        <w:ind w:left="432"/>
      </w:pPr>
      <w:r>
        <w:rPr>
          <w:sz w:val="22"/>
        </w:rPr>
        <w:t xml:space="preserve">References to articles: </w:t>
      </w:r>
    </w:p>
    <w:p>
      <w:pPr>
        <w:ind w:left="864"/>
      </w:pPr>
      <w:r>
        <w:t>Zhang, Q., Zou, X., &amp; Xiao, F. (2006). Classification of meteorological droughts. Standards Press of China Tech. Rep. GB/T20481-2006, 17.</w:t>
        <w:br/>
        <w:br/>
      </w:r>
    </w:p>
    <w:p>
      <w:r>
        <w:rPr>
          <w:sz w:val="32"/>
        </w:rPr>
        <w:t>7、Supporting project information</w:t>
      </w:r>
    </w:p>
    <w:p>
      <w:r>
        <w:rPr>
          <w:sz w:val="32"/>
        </w:rPr>
        <w:t>8、Data resource provider</w:t>
      </w:r>
    </w:p>
    <w:p>
      <w:pPr>
        <w:ind w:left="432"/>
      </w:pPr>
      <w:r>
        <w:rPr>
          <w:sz w:val="22"/>
        </w:rPr>
        <w:t xml:space="preserve">name: </w:t>
      </w:r>
      <w:r>
        <w:rPr>
          <w:sz w:val="22"/>
        </w:rPr>
        <w:t>WU  Hua</w:t>
        <w:br/>
      </w:r>
      <w:r>
        <w:rPr>
          <w:sz w:val="22"/>
        </w:rPr>
        <w:t xml:space="preserve">unit: </w:t>
      </w:r>
      <w:r>
        <w:rPr>
          <w:sz w:val="22"/>
        </w:rPr>
        <w:t>Institute of Geographic Sciences and Natural Resources Research, CAS</w:t>
        <w:br/>
      </w:r>
      <w:r>
        <w:rPr>
          <w:sz w:val="22"/>
        </w:rPr>
        <w:t xml:space="preserve">email: </w:t>
      </w:r>
      <w:r>
        <w:rPr>
          <w:sz w:val="22"/>
        </w:rPr>
        <w:t>wuhua@igsnrr.ac.cn</w:t>
        <w:br/>
        <w:br/>
      </w: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