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Huangcaogou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Huangcaogou station between 7 June, 2013, and 31 December, 2013. The site (100.731° E, 38.003° N) was located on a cold grassland surface in the Huangcaogou village, E’bao town, Qilian County, Qinghai Province. The elevation is 3137 m. The installation heights and orientations of different sensors and measured quantities were as follows: air temperature and humidity profile (HMP45D; 5 m, north), wind speed and direction profile (03001; 10 m, north), air pressure (CS100; in the tamper box on the ground), rain gauge (TE525M; 10 m), four-component radiometer (CNR1; 6 m, south), two infrared temperature sensors (IRTC3; 6 m, south, vertically downward), soil heat flux (HFT3; 3 duplicates, -0.06 m), soil temperature profile (AV-10T; 0, -0.04, -0.1, -0.2, -0.4, -0.8, -1.2, and -1.6 m), and soil moisture profile (ECh2o-5;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data of wind direction were missing during 12 June, 2013 and 24 September, 2013.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Huangcaogou station</w:t>
        <w:br/>
      </w:r>
      <w:r>
        <w:rPr>
          <w:sz w:val="22"/>
        </w:rPr>
        <w:t>Time：</w:t>
      </w:r>
      <w:r>
        <w:rPr>
          <w:sz w:val="22"/>
        </w:rPr>
        <w:t>2013-06-07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3.Filesize：9.86MB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north：38.0033</w:t>
            </w:r>
          </w:p>
        </w:tc>
        <w:tc>
          <w:tcPr>
            <w:tcW w:type="dxa" w:w="2880"/>
          </w:tcPr>
          <w:p>
            <w:r>
              <w:t>-</w:t>
            </w:r>
          </w:p>
        </w:tc>
      </w:tr>
      <w:tr>
        <w:tc>
          <w:tcPr>
            <w:tcW w:type="dxa" w:w="2880"/>
          </w:tcPr>
          <w:p>
            <w:r>
              <w:t>west：100.7312</w:t>
            </w:r>
          </w:p>
        </w:tc>
        <w:tc>
          <w:tcPr>
            <w:tcW w:type="dxa" w:w="2880"/>
          </w:tcPr>
          <w:p>
            <w:r>
              <w:t>-</w:t>
            </w:r>
          </w:p>
        </w:tc>
        <w:tc>
          <w:tcPr>
            <w:tcW w:type="dxa" w:w="2880"/>
          </w:tcPr>
          <w:p>
            <w:r>
              <w:t>east：100.7312</w:t>
            </w:r>
          </w:p>
        </w:tc>
      </w:tr>
      <w:tr>
        <w:tc>
          <w:tcPr>
            <w:tcW w:type="dxa" w:w="2880"/>
          </w:tcPr>
          <w:p>
            <w:r>
              <w:t>-</w:t>
            </w:r>
          </w:p>
        </w:tc>
        <w:tc>
          <w:tcPr>
            <w:tcW w:type="dxa" w:w="2880"/>
          </w:tcPr>
          <w:p>
            <w:r>
              <w:t>south：38.0033</w:t>
            </w:r>
          </w:p>
        </w:tc>
        <w:tc>
          <w:tcPr>
            <w:tcW w:type="dxa" w:w="2880"/>
          </w:tcPr>
          <w:p>
            <w:r>
              <w:t>-</w:t>
            </w:r>
          </w:p>
        </w:tc>
      </w:tr>
    </w:tbl>
    <w:p>
      <w:r>
        <w:rPr>
          <w:sz w:val="32"/>
        </w:rPr>
        <w:t>5、Time frame:</w:t>
      </w:r>
      <w:r>
        <w:rPr>
          <w:sz w:val="22"/>
        </w:rPr>
        <w:t>2013-06-14 00:00:00+00:00</w:t>
      </w:r>
      <w:r>
        <w:rPr>
          <w:sz w:val="22"/>
        </w:rPr>
        <w:t>--</w:t>
      </w:r>
      <w:r>
        <w:rPr>
          <w:sz w:val="22"/>
        </w:rPr>
        <w:t>2014-01-07 20:00:00+00:00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Huangcaogou station, 2013). A Big Earth Data Platform for Three Poles, doi:10.3972/hiwater.181.2014.db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