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sets of key technologies and demonstration for vegetation restoration and reconstruction in desertification land（2020）</w:t>
      </w:r>
    </w:p>
    <w:p>
      <w:r>
        <w:rPr>
          <w:sz w:val="32"/>
        </w:rPr>
        <w:t>1、Description</w:t>
      </w:r>
    </w:p>
    <w:p>
      <w:pPr>
        <w:ind w:firstLine="432"/>
      </w:pPr>
      <w:r>
        <w:rPr>
          <w:sz w:val="22"/>
        </w:rPr>
        <w:t>This dataset records The experiment of soil water content in the lower reaches of the Tarim River (Karl) was carried out by the members of the Xinjiang salt water Regiment (Karl) from September to September, 2020 In order to study the phenotypic characteristics of different plants under high salinity saline water irrigation, and to explore the feasibility of high salinity saline water for vegetation construction.</w:t>
      </w:r>
    </w:p>
    <w:p>
      <w:r>
        <w:rPr>
          <w:sz w:val="32"/>
        </w:rPr>
        <w:t>2、Keywords</w:t>
      </w:r>
    </w:p>
    <w:p>
      <w:pPr>
        <w:ind w:left="432"/>
      </w:pPr>
      <w:r>
        <w:rPr>
          <w:sz w:val="22"/>
        </w:rPr>
        <w:t>Theme：</w:t>
      </w:r>
      <w:r>
        <w:rPr>
          <w:sz w:val="22"/>
        </w:rPr>
        <w:t>Sandy land</w:t>
      </w:r>
      <w:r>
        <w:t>,</w:t>
      </w:r>
      <w:r>
        <w:rPr>
          <w:sz w:val="22"/>
        </w:rPr>
        <w:t>Soil</w:t>
      </w:r>
      <w:r>
        <w:t>,</w:t>
      </w:r>
      <w:r>
        <w:rPr>
          <w:sz w:val="22"/>
        </w:rPr>
        <w:t>Soil salinity</w:t>
      </w:r>
      <w:r>
        <w:t>,</w:t>
      </w:r>
      <w:r>
        <w:rPr>
          <w:sz w:val="22"/>
        </w:rPr>
        <w:t>Vegetation</w:t>
      </w:r>
      <w:r>
        <w:t>,</w:t>
      </w:r>
      <w:r>
        <w:rPr>
          <w:sz w:val="22"/>
        </w:rPr>
        <w:t>Sample ponit</w:t>
      </w:r>
      <w:r>
        <w:t>,</w:t>
      </w:r>
      <w:r>
        <w:rPr>
          <w:sz w:val="22"/>
        </w:rPr>
        <w:t>Ecological Degradation and Protection</w:t>
      </w:r>
      <w:r>
        <w:t>,</w:t>
      </w:r>
      <w:r>
        <w:rPr>
          <w:sz w:val="22"/>
        </w:rPr>
        <w:t>Soil PH</w:t>
        <w:br/>
      </w:r>
      <w:r>
        <w:rPr>
          <w:sz w:val="22"/>
        </w:rPr>
        <w:t>Discipline：</w:t>
      </w:r>
      <w:r>
        <w:rPr>
          <w:sz w:val="22"/>
        </w:rPr>
        <w:t>Terrestrial Surface</w:t>
      </w:r>
      <w:r>
        <w:t>,</w:t>
      </w:r>
      <w:r>
        <w:rPr>
          <w:sz w:val="22"/>
        </w:rPr>
        <w:t>Human-nature Relationship</w:t>
        <w:br/>
      </w:r>
      <w:r>
        <w:rPr>
          <w:sz w:val="22"/>
        </w:rPr>
        <w:t>Places：</w:t>
      </w:r>
      <w:r>
        <w:rPr>
          <w:sz w:val="22"/>
        </w:rPr>
        <w:t>Uzbekistan</w:t>
      </w:r>
      <w:r>
        <w:t xml:space="preserve">, </w:t>
      </w:r>
      <w:r>
        <w:rPr>
          <w:sz w:val="22"/>
        </w:rPr>
        <w:t>Xinjiang</w:t>
      </w:r>
      <w:r>
        <w:t xml:space="preserve">, </w:t>
      </w:r>
      <w:r>
        <w:rPr>
          <w:sz w:val="22"/>
        </w:rPr>
        <w:t>Amu River Basin</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3.Filesize：15.0MB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north：45.21</w:t>
            </w:r>
          </w:p>
        </w:tc>
        <w:tc>
          <w:tcPr>
            <w:tcW w:type="dxa" w:w="2880"/>
          </w:tcPr>
          <w:p>
            <w:r>
              <w:t>-</w:t>
            </w:r>
          </w:p>
        </w:tc>
      </w:tr>
      <w:tr>
        <w:tc>
          <w:tcPr>
            <w:tcW w:type="dxa" w:w="2880"/>
          </w:tcPr>
          <w:p>
            <w:r>
              <w:t>west：58.02</w:t>
            </w:r>
          </w:p>
        </w:tc>
        <w:tc>
          <w:tcPr>
            <w:tcW w:type="dxa" w:w="2880"/>
          </w:tcPr>
          <w:p>
            <w:r>
              <w:t>-</w:t>
            </w:r>
          </w:p>
        </w:tc>
        <w:tc>
          <w:tcPr>
            <w:tcW w:type="dxa" w:w="2880"/>
          </w:tcPr>
          <w:p>
            <w:r>
              <w:t>east：65.38</w:t>
            </w:r>
          </w:p>
        </w:tc>
      </w:tr>
      <w:tr>
        <w:tc>
          <w:tcPr>
            <w:tcW w:type="dxa" w:w="2880"/>
          </w:tcPr>
          <w:p>
            <w:r>
              <w:t>-</w:t>
            </w:r>
          </w:p>
        </w:tc>
        <w:tc>
          <w:tcPr>
            <w:tcW w:type="dxa" w:w="2880"/>
          </w:tcPr>
          <w:p>
            <w:r>
              <w:t>south：39.34</w:t>
            </w:r>
          </w:p>
        </w:tc>
        <w:tc>
          <w:tcPr>
            <w:tcW w:type="dxa" w:w="2880"/>
          </w:tcPr>
          <w:p>
            <w:r>
              <w:t>-</w:t>
            </w:r>
          </w:p>
        </w:tc>
      </w:tr>
    </w:tbl>
    <w:p>
      <w:r>
        <w:rPr>
          <w:sz w:val="32"/>
        </w:rPr>
        <w:t>5、Time frame:</w:t>
      </w:r>
      <w:r>
        <w:rPr>
          <w:sz w:val="22"/>
        </w:rPr>
        <w:t>2020-09-29 16:00:00+00:00</w:t>
      </w:r>
      <w:r>
        <w:rPr>
          <w:sz w:val="22"/>
        </w:rPr>
        <w:t>--</w:t>
      </w:r>
      <w:r>
        <w:rPr>
          <w:sz w:val="22"/>
        </w:rPr>
        <w:t>2020-09-29 16:00:00+00:00</w:t>
      </w:r>
    </w:p>
    <w:p>
      <w:r>
        <w:rPr>
          <w:sz w:val="32"/>
        </w:rPr>
        <w:t>6、Reference method</w:t>
      </w:r>
    </w:p>
    <w:p>
      <w:pPr>
        <w:ind w:left="432"/>
      </w:pPr>
      <w:r>
        <w:rPr>
          <w:sz w:val="22"/>
        </w:rPr>
        <w:t xml:space="preserve">References to data: </w:t>
      </w:r>
    </w:p>
    <w:p>
      <w:pPr>
        <w:ind w:left="432" w:firstLine="432"/>
      </w:pPr>
      <w:r>
        <w:t>LI  Xinrong, HE Mingzhu, ZHAO Zhenyong. Data sets of key technologies and demonstration for vegetation restoration and reconstruction in desertification land（2020）. A Big Earth Data Platform for Three Poles, doi:10.11888/Geogra.tpdc.271031</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HE Mingzhu</w:t>
        <w:br/>
      </w:r>
      <w:r>
        <w:rPr>
          <w:sz w:val="22"/>
        </w:rPr>
        <w:t xml:space="preserve">unit: </w:t>
      </w:r>
      <w:r>
        <w:rPr>
          <w:sz w:val="22"/>
        </w:rPr>
        <w:br/>
      </w:r>
      <w:r>
        <w:rPr>
          <w:sz w:val="22"/>
        </w:rPr>
        <w:t xml:space="preserve">email: </w:t>
      </w:r>
      <w:r>
        <w:rPr>
          <w:sz w:val="22"/>
        </w:rPr>
        <w:t>hmzecology@163.com</w:t>
        <w:br/>
        <w:br/>
      </w:r>
      <w:r>
        <w:rPr>
          <w:sz w:val="22"/>
        </w:rPr>
        <w:t xml:space="preserve">name: </w:t>
      </w:r>
      <w:r>
        <w:rPr>
          <w:sz w:val="22"/>
        </w:rPr>
        <w:t>ZHAO Zhenyong</w:t>
        <w:br/>
      </w:r>
      <w:r>
        <w:rPr>
          <w:sz w:val="22"/>
        </w:rPr>
        <w:t xml:space="preserve">unit: </w:t>
      </w:r>
      <w:r>
        <w:rPr>
          <w:sz w:val="22"/>
        </w:rPr>
        <w:br/>
      </w:r>
      <w:r>
        <w:rPr>
          <w:sz w:val="22"/>
        </w:rPr>
        <w:t xml:space="preserve">email: </w:t>
      </w:r>
      <w:r>
        <w:rPr>
          <w:sz w:val="22"/>
        </w:rPr>
        <w:t>zhaozhy@ms.xjb.ac.cn</w:t>
        <w:br/>
        <w:br/>
      </w:r>
      <w:r>
        <w:rPr>
          <w:sz w:val="22"/>
        </w:rPr>
        <w:t xml:space="preserve">name: </w:t>
      </w:r>
      <w:r>
        <w:rPr>
          <w:sz w:val="22"/>
        </w:rPr>
        <w:t>LI  Xinrong</w:t>
        <w:br/>
      </w:r>
      <w:r>
        <w:rPr>
          <w:sz w:val="22"/>
        </w:rPr>
        <w:t xml:space="preserve">unit: </w:t>
      </w:r>
      <w:r>
        <w:rPr>
          <w:sz w:val="22"/>
        </w:rPr>
        <w:br/>
      </w:r>
      <w:r>
        <w:rPr>
          <w:sz w:val="22"/>
        </w:rPr>
        <w:t xml:space="preserve">email: </w:t>
      </w:r>
      <w:r>
        <w:rPr>
          <w:sz w:val="22"/>
        </w:rPr>
        <w:t>lxinrong@lzb.ac.cn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