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Off line sampling data set of medium flow aerosol at Shiquanhe station in Ali area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the off-line sampling data of medium flow aerosols from Shiquanhe national climate station (32 ° 30'n, 80 ° 05'e, altitude 4278.6 m) in Ali Region. The measuring instrument is Laoying 2030 medium flow sampler. The quartz filter membrane samples of PM2.5, PM10 and TSP with a diameter of 90 mm are collected. The samples will be used for chemical components such as elemental carbon, organic carbon, water-soluble ions and metal elements analysis. The sampling period is from July 7, 2019 to August 2, 2019, starting at 09:00 every day, with a total of 81 samples for 23 hours each time. The data is stored in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</w:t>
      </w:r>
      <w:r>
        <w:t>,</w:t>
      </w:r>
      <w:r>
        <w:rPr>
          <w:sz w:val="22"/>
        </w:rPr>
        <w:t>Aerosol particle properties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the Qinghai-Tibet Pleatu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2019-08-14 00:00:00+00:00</w:t>
      </w:r>
      <w:r>
        <w:rPr>
          <w:sz w:val="22"/>
        </w:rPr>
        <w:t>--</w:t>
      </w:r>
      <w:r>
        <w:rPr>
          <w:sz w:val="22"/>
        </w:rPr>
        <w:t>2019-09-09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Jinsen, ZHANG Lei, HUANG Jianping, TIAN Pengfei. Off line sampling data set of medium flow aerosol at Shiquanhe station in Ali area (2019). A Big Earth Data Platform for Three Poles, doi:10.11888/Meteoro.tpdc.270943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HUANG Jianping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TIAN Pengfei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SHI Jinsen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shijs@lzu.edu.cn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zhanglei@lzu.edu.cn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