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rural households, population and rural employees in Qinghai Province (1978-2003)</w:t>
      </w:r>
    </w:p>
    <w:p>
      <w:r>
        <w:rPr>
          <w:sz w:val="32"/>
        </w:rPr>
        <w:t>1、Description</w:t>
      </w:r>
    </w:p>
    <w:p>
      <w:pPr>
        <w:ind w:firstLine="432"/>
      </w:pPr>
      <w:r>
        <w:rPr>
          <w:sz w:val="22"/>
        </w:rPr>
        <w:t>The data set records the number of rural households, population and rural employees in Qinghai Province from 1978 to 2003, and the data is divided by year. The data are collected from the statistical yearbook of Qinghai Province issued by the Bureau of statistics of Qinghai Province. The data set consists of four tables: rural employees 1978-2001.xls, rural employees 1978-2002.xls, rural households, population and rural employees 1978-2003.xls, rural households, population and rural employees 2004.xls. The data table structure is the same. For example, there are eight fields in the data table from 1978 to 2001</w:t>
        <w:br/>
        <w:t>Field 1: Year Region</w:t>
        <w:br/>
        <w:t>Field 2: total of rural employees</w:t>
        <w:br/>
        <w:t>Field 3: agriculture, forestry, animal husbandry and fishery</w:t>
        <w:br/>
        <w:t>Field 4: Industry</w:t>
        <w:br/>
        <w:t>Field 5: Construction</w:t>
        <w:br/>
        <w:t>Field 6: transportation, warehousing, posts and Telecommunications</w:t>
        <w:br/>
        <w:t>Field 7: Wholesale and retail trade catering industry</w:t>
        <w:br/>
        <w:t>Field 8: other non agricultural industries</w:t>
      </w:r>
    </w:p>
    <w:p>
      <w:r>
        <w:rPr>
          <w:sz w:val="32"/>
        </w:rPr>
        <w:t>2、Keywords</w:t>
      </w:r>
    </w:p>
    <w:p>
      <w:pPr>
        <w:ind w:left="432"/>
      </w:pPr>
      <w:r>
        <w:rPr>
          <w:sz w:val="22"/>
        </w:rPr>
        <w:t>Theme：</w:t>
      </w:r>
      <w:r>
        <w:rPr>
          <w:sz w:val="22"/>
        </w:rPr>
        <w:t>Rural population</w:t>
      </w:r>
      <w:r>
        <w:t>,</w:t>
      </w:r>
      <w:r>
        <w:rPr>
          <w:sz w:val="22"/>
        </w:rPr>
        <w:t>Population</w:t>
      </w:r>
      <w:r>
        <w:t>,</w:t>
      </w:r>
      <w:r>
        <w:rPr>
          <w:sz w:val="22"/>
        </w:rPr>
        <w:t>Employed population</w:t>
      </w:r>
      <w:r>
        <w:t>,</w:t>
      </w:r>
      <w:r>
        <w:rPr>
          <w:sz w:val="22"/>
        </w:rPr>
        <w:t>Population number</w:t>
        <w:br/>
      </w:r>
      <w:r>
        <w:rPr>
          <w:sz w:val="22"/>
        </w:rPr>
        <w:t>Discipline：</w:t>
      </w:r>
      <w:r>
        <w:rPr>
          <w:sz w:val="22"/>
        </w:rPr>
        <w:t>Human-nature Relationship</w:t>
        <w:br/>
      </w:r>
      <w:r>
        <w:rPr>
          <w:sz w:val="22"/>
        </w:rPr>
        <w:t>Places：</w:t>
      </w:r>
      <w:r>
        <w:rPr>
          <w:sz w:val="22"/>
        </w:rPr>
        <w:t>Qinghai Province</w:t>
        <w:br/>
      </w:r>
      <w:r>
        <w:rPr>
          <w:sz w:val="22"/>
        </w:rPr>
        <w:t>Time：</w:t>
      </w:r>
      <w:r>
        <w:rPr>
          <w:sz w:val="22"/>
        </w:rPr>
        <w:t>1978-2003</w:t>
      </w:r>
    </w:p>
    <w:p>
      <w:r>
        <w:rPr>
          <w:sz w:val="32"/>
        </w:rPr>
        <w:t>3、Data details</w:t>
      </w:r>
    </w:p>
    <w:p>
      <w:pPr>
        <w:ind w:left="432"/>
      </w:pPr>
      <w:r>
        <w:rPr>
          <w:sz w:val="22"/>
        </w:rPr>
        <w:t>1.Scale：None</w:t>
      </w:r>
    </w:p>
    <w:p>
      <w:pPr>
        <w:ind w:left="432"/>
      </w:pPr>
      <w:r>
        <w:rPr>
          <w:sz w:val="22"/>
        </w:rPr>
        <w:t>2.Projection：None</w:t>
      </w:r>
    </w:p>
    <w:p>
      <w:pPr>
        <w:ind w:left="432"/>
      </w:pPr>
      <w:r>
        <w:rPr>
          <w:sz w:val="22"/>
        </w:rPr>
        <w:t>3.Filesize：0.083MB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1977-12-31 16:00:00+00:00</w:t>
      </w:r>
      <w:r>
        <w:rPr>
          <w:sz w:val="22"/>
        </w:rPr>
        <w:t>--</w:t>
      </w:r>
      <w:r>
        <w:rPr>
          <w:sz w:val="22"/>
        </w:rPr>
        <w:t>2003-12-30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rural households, population and rural employees in Qinghai Province (1978-2003).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