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Simulated forcing dataset of 3km/6hour in Heihe River basin (1980-2080)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Ec-earth-heihe USES the output of the global model of ec-earth as the driving field to simulate the 6-hour data of the Heihe river basin in 2006-2080 under the scenarios of 1980-2005 and RCP4.5.Spatial scope: the grid center of the simulation area is located at (40.30n, 99.50e), the horizontal resolution is 3 km, and the number of simulated grid points in the model is 161 (meridional) X 201 (zonal).</w:t>
        <w:br/>
        <w:t>Projection: LAMBERT conformal projection, two standard latitudes of 30N and 60N.</w:t>
        <w:br/>
        <w:t>Time range: from January 1, 1980 to December 31, 2010, with an interval of 6 hours.</w:t>
        <w:br/>
        <w:t>Description of file contents: monthly storage by grads without format.Except the maximum and minimum temperature as the daily scale, the other variables are all 6-hour data.</w:t>
        <w:br/>
        <w:t xml:space="preserve">MATLAB can be used to read, visible tmax_erain_xiong_heihe.m file description. </w:t>
        <w:br/>
        <w:t>Data description of heihe river basin:</w:t>
        <w:br/>
        <w:t>1) Anemometer west wind (m/s) abbreviation usurf</w:t>
        <w:br/>
        <w:t>2) Anemometer south wind(m/s), abbreviation vsurf</w:t>
        <w:br/>
        <w:t>3) Anemometer temperature (deg K) abbreviation tsurf</w:t>
        <w:br/>
        <w:t>4) maximal temperature (deg K) abbreviation tmax</w:t>
        <w:br/>
        <w:t>5) minimal temperature (deg K) abbreviated tmin</w:t>
        <w:br/>
        <w:t>6) Anemom specific humidity (g/kg) abbreviation qsurf</w:t>
        <w:br/>
        <w:t>7) Accumulated precipitation (mm/hr) abbreviation precip</w:t>
        <w:br/>
        <w:t>8) Accumulated evaporation (mm/hr) abbreviation evap</w:t>
        <w:br/>
        <w:t>9) Accumulated sensible heat (watts/m**2/hr) abbreviation sensible</w:t>
        <w:br/>
        <w:t>10) Accumulated net infrared radiation (watts/m * * 2 / hr) abbreviation netrad</w:t>
        <w:br/>
        <w:t>File name definition:</w:t>
        <w:br/>
        <w:t>Abbreviation-ec-earth-6hour，YTD</w:t>
        <w:br/>
        <w:t>For example, precip-ec-earth-6hour.198001，Is the data of 6-hour precipitation in January, 1980</w:t>
        <w:br/>
        <w:t>(1) historical 6-hour data driven by the ec-earth global climate model from 1980 to 2005</w:t>
        <w:br/>
        <w:t>(2) produce 6-hour data of heihe river basin under the scenario of RCP 4.5 for the global climate model ec-earth from 2006 to 2080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Radiative forcing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1980-2080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3.Filesize：155648.0MB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1980-01-14 16:00:00+00:00</w:t>
      </w:r>
      <w:r>
        <w:rPr>
          <w:sz w:val="22"/>
        </w:rPr>
        <w:t>--</w:t>
      </w:r>
      <w:r>
        <w:rPr>
          <w:sz w:val="22"/>
        </w:rPr>
        <w:t>2081-01-13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XIONG   Zhe. Simulated forcing dataset of 3km/6hour in Heihe River basin (1980-2080). A Big Earth Data Platform for Three Poles, doi:10.3972/heihe.104.2017.db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Xiong, Z, Yan, X.D. (2013). Building a high-resolution regional climate model for the Heihe River Basin and simulating precipitation over this region. Chinese Science Bulletin, 58(036), 4670-4678. doi:10.116/s11434-013-5971-3.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XIONG   Zhe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xzh@tea.ac.cn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