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parameters at Qilian Mountain Area (V1.0) (1985-2017)</w:t>
      </w:r>
    </w:p>
    <w:p>
      <w:r>
        <w:rPr>
          <w:sz w:val="32"/>
        </w:rPr>
        <w:t>1、Description</w:t>
      </w:r>
    </w:p>
    <w:p>
      <w:pPr>
        <w:ind w:firstLine="432"/>
      </w:pPr>
      <w:r>
        <w:rPr>
          <w:sz w:val="22"/>
        </w:rPr>
        <w:t>This data set includes 30 m cultivated land and construction land distribution products in Qilian Mountains from 1985 to 2017. The product is based on Landsat series data production. In the production of cultivated land products, the normalized vegetation index NDVI is used, and the production rules are set by using the prior knowledge of Crop Phenology and crop planting types. In the production of construction land products, the normalized vegetation index NDVI is used by using the Landsat series data synthesized in summer. NDBI, MNDWI and other indicators, assisted by DEM, lighting data to set product production rules. Taking the products of 2015 as an example, the accuracy of the products of cultivated land and construction land in 2015 is 89.43% and 91.89% respectively, based on the high-definition image of Google Earth and field survey data.</w:t>
      </w:r>
    </w:p>
    <w:p>
      <w:r>
        <w:rPr>
          <w:sz w:val="32"/>
        </w:rPr>
        <w:t>2、Keywords</w:t>
      </w:r>
    </w:p>
    <w:p>
      <w:pPr>
        <w:ind w:left="432"/>
      </w:pPr>
      <w:r>
        <w:rPr>
          <w:sz w:val="22"/>
        </w:rPr>
        <w:t>Theme：</w:t>
      </w:r>
      <w:r>
        <w:rPr>
          <w:sz w:val="22"/>
        </w:rPr>
        <w:t>Human-nature Remote Sensing</w:t>
      </w:r>
      <w:r>
        <w:t>,</w:t>
      </w:r>
      <w:r>
        <w:rPr>
          <w:sz w:val="22"/>
        </w:rPr>
        <w:t>Human activity</w:t>
        <w:br/>
      </w:r>
      <w:r>
        <w:rPr>
          <w:sz w:val="22"/>
        </w:rPr>
        <w:t>Discipline：</w:t>
      </w:r>
      <w:r>
        <w:rPr>
          <w:sz w:val="22"/>
        </w:rPr>
        <w:t>Human-nature Relationship</w:t>
        <w:br/>
      </w:r>
      <w:r>
        <w:rPr>
          <w:sz w:val="22"/>
        </w:rPr>
        <w:t>Places：</w:t>
      </w:r>
      <w:r>
        <w:rPr>
          <w:sz w:val="22"/>
        </w:rPr>
        <w:t>Qilian moutain</w:t>
        <w:br/>
      </w:r>
      <w:r>
        <w:rPr>
          <w:sz w:val="22"/>
        </w:rPr>
        <w:t>Time：</w:t>
      </w:r>
      <w:r>
        <w:rPr>
          <w:sz w:val="22"/>
        </w:rPr>
        <w:t>1985-2017</w:t>
      </w:r>
    </w:p>
    <w:p>
      <w:r>
        <w:rPr>
          <w:sz w:val="32"/>
        </w:rPr>
        <w:t>3、Data details</w:t>
      </w:r>
    </w:p>
    <w:p>
      <w:pPr>
        <w:ind w:left="432"/>
      </w:pPr>
      <w:r>
        <w:rPr>
          <w:sz w:val="22"/>
        </w:rPr>
        <w:t>1.Scale：None</w:t>
      </w:r>
    </w:p>
    <w:p>
      <w:pPr>
        <w:ind w:left="432"/>
      </w:pPr>
      <w:r>
        <w:rPr>
          <w:sz w:val="22"/>
        </w:rPr>
        <w:t>2.Projection：WGS84</w:t>
      </w:r>
    </w:p>
    <w:p>
      <w:pPr>
        <w:ind w:left="432"/>
      </w:pPr>
      <w:r>
        <w:rPr>
          <w:sz w:val="22"/>
        </w:rPr>
        <w:t>3.Filesize：42000.0MB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1985-01-15 08:00:00+00:00</w:t>
      </w:r>
      <w:r>
        <w:rPr>
          <w:sz w:val="22"/>
        </w:rPr>
        <w:t>--</w:t>
      </w:r>
      <w:r>
        <w:rPr>
          <w:sz w:val="22"/>
        </w:rPr>
        <w:t>2018-01-14 08:00:00+00:00</w:t>
      </w:r>
    </w:p>
    <w:p>
      <w:r>
        <w:rPr>
          <w:sz w:val="32"/>
        </w:rPr>
        <w:t>6、Reference method</w:t>
      </w:r>
    </w:p>
    <w:p>
      <w:pPr>
        <w:ind w:left="432"/>
      </w:pPr>
      <w:r>
        <w:rPr>
          <w:sz w:val="22"/>
        </w:rPr>
        <w:t xml:space="preserve">References to data: </w:t>
      </w:r>
    </w:p>
    <w:p>
      <w:pPr>
        <w:ind w:left="432" w:firstLine="432"/>
      </w:pPr>
      <w:r>
        <w:t>ZHONG Bo, JUE Kunsheng, WU   Junjun. Human activity parameters at Qilian Mountain Area (V1.0) (1985-2017). A Big Earth Data Platform for Three Poles, doi:10.11888/Socioeco.tpdc.270123</w:t>
      </w:r>
      <w:r>
        <w:rPr>
          <w:sz w:val="22"/>
        </w:rPr>
        <w:t>2019</w:t>
      </w:r>
    </w:p>
    <w:p>
      <w:pPr>
        <w:ind w:left="432"/>
      </w:pPr>
      <w:r>
        <w:rPr>
          <w:sz w:val="22"/>
        </w:rPr>
        <w:t xml:space="preserve">References to articles: </w:t>
      </w:r>
    </w:p>
    <w:p>
      <w:pPr>
        <w:ind w:left="864"/>
      </w:pPr>
      <w:r>
        <w:t>Zhong, B., Ma, P., Nie, A.H., Yang, A.X., Yao, Y.J., Lü, W.B., Zhang, H., &amp; Liu, Q.H. (2014). Land cover mapping using time series HJ-1/CCD data. Science China Earth Sciences, 57(8), 1790-1799.</w:t>
        <w:br/>
        <w:br/>
      </w: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