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(automatic weather station of Huangcaogou station, 2015)</w:t>
      </w:r>
    </w:p>
    <w:p>
      <w:r>
        <w:rPr>
          <w:sz w:val="32"/>
        </w:rPr>
        <w:t>1、Description</w:t>
      </w:r>
    </w:p>
    <w:p>
      <w:pPr>
        <w:ind w:firstLine="432"/>
      </w:pPr>
      <w:r>
        <w:rPr>
          <w:sz w:val="22"/>
        </w:rPr>
        <w:t>This data set contains meteorological element observation data from January 1, 2015 to April 17, 2015 from huangcaogou station, upstream of heihe hydrometeorological observation network.The station is located in huangcaogou village, ebao town, qilian county, qinghai province.The latitude and longitude of the observation point is 100.7312e, 38.0033n and 3137m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(unit:Soil heat flux (Gs_1, Gs_2, Gs_3) (in watts/m2), soil temperature (Ts_0cm, Ts_4cm, Ts_10cm, Ts_20cm, Ts_80cm, Ts_120cm, Ts_160cm) (in Celsius), soil moisture (Ms_4cm, Ms_10cm, Ms_20cm, Ms_40cm, Ms_80cm, Ms_120cm, Ms_160cm) (unit: percentage).</w:t>
        <w:br/>
        <w:t>Processing and quality control of observed data :(1) ensure 144 pieces of data every day (every 10min), and mark by -6999 in case of data missing;(2) excluding the time with duplicate records;(3) data that obviously exceeds the physical significance or the range of the instrument is deleted;(4) the part marked with red letter in the data is the data in question, and there are many questions about the measured wind direction of the station;(5) date and time have the same format, and date and time are in the same column.For example, the time is: September 10, 2015, 10:30;(6) the naming rule is: AWS+ site name.The station was demolished after April 17.</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Huangcaogou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3.Filesize：4.79MB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north：38.0033</w:t>
            </w:r>
          </w:p>
        </w:tc>
        <w:tc>
          <w:tcPr>
            <w:tcW w:type="dxa" w:w="2880"/>
          </w:tcPr>
          <w:p>
            <w:r>
              <w:t>-</w:t>
            </w:r>
          </w:p>
        </w:tc>
      </w:tr>
      <w:tr>
        <w:tc>
          <w:tcPr>
            <w:tcW w:type="dxa" w:w="2880"/>
          </w:tcPr>
          <w:p>
            <w:r>
              <w:t>west：100.7312</w:t>
            </w:r>
          </w:p>
        </w:tc>
        <w:tc>
          <w:tcPr>
            <w:tcW w:type="dxa" w:w="2880"/>
          </w:tcPr>
          <w:p>
            <w:r>
              <w:t>-</w:t>
            </w:r>
          </w:p>
        </w:tc>
        <w:tc>
          <w:tcPr>
            <w:tcW w:type="dxa" w:w="2880"/>
          </w:tcPr>
          <w:p>
            <w:r>
              <w:t>east：100.7312</w:t>
            </w:r>
          </w:p>
        </w:tc>
      </w:tr>
      <w:tr>
        <w:tc>
          <w:tcPr>
            <w:tcW w:type="dxa" w:w="2880"/>
          </w:tcPr>
          <w:p>
            <w:r>
              <w:t>-</w:t>
            </w:r>
          </w:p>
        </w:tc>
        <w:tc>
          <w:tcPr>
            <w:tcW w:type="dxa" w:w="2880"/>
          </w:tcPr>
          <w:p>
            <w:r>
              <w:t>south：38.0033</w:t>
            </w:r>
          </w:p>
        </w:tc>
        <w:tc>
          <w:tcPr>
            <w:tcW w:type="dxa" w:w="2880"/>
          </w:tcPr>
          <w:p>
            <w:r>
              <w:t>-</w:t>
            </w:r>
          </w:p>
        </w:tc>
      </w:tr>
    </w:tbl>
    <w:p>
      <w:r>
        <w:rPr>
          <w:sz w:val="32"/>
        </w:rPr>
        <w:t>5、Time frame:</w:t>
      </w:r>
      <w:r>
        <w:rPr>
          <w:sz w:val="22"/>
        </w:rPr>
        <w:t>2015-07-16 16:00:00+00:00</w:t>
      </w:r>
      <w:r>
        <w:rPr>
          <w:sz w:val="22"/>
        </w:rPr>
        <w:t>--</w:t>
      </w:r>
      <w:r>
        <w:rPr>
          <w:sz w:val="22"/>
        </w:rPr>
        <w:t>2015-10-30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HiWATER：Dataset of hydrometeorological observation network (automatic weather station of Huangcaogou station, 2015). A Big Earth Data Platform for Three Poles, doi:10.3972/hiwater.313.2016.db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