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Shiyanghe integrated observatory network (Phenology camera observation data set of Xiyinghe Station, 2019)</w:t>
      </w:r>
    </w:p>
    <w:p>
      <w:r>
        <w:rPr>
          <w:sz w:val="32"/>
        </w:rPr>
        <w:t>1、Description</w:t>
      </w:r>
    </w:p>
    <w:p>
      <w:pPr>
        <w:ind w:firstLine="432"/>
      </w:pPr>
      <w:r>
        <w:rPr>
          <w:sz w:val="22"/>
        </w:rPr>
        <w:t>The dataset contains the phenological camera observation data of the Xiyinghe station in the midstream of Shiyanghe integrated observatory network from January 1 to December 31, 2019. The instrument was developed and data processed by Beijing Normal University. The phenomenon camera integrates data acquisition and data transmission functions. The camera captures data by look-downward with a resolution of 1280×720.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 phenological period and coverage (Fc).</w:t>
      </w:r>
    </w:p>
    <w:p>
      <w:r>
        <w:rPr>
          <w:sz w:val="32"/>
        </w:rPr>
        <w:t>2、Keywords</w:t>
      </w:r>
    </w:p>
    <w:p>
      <w:pPr>
        <w:ind w:left="432"/>
      </w:pPr>
      <w:r>
        <w:rPr>
          <w:sz w:val="22"/>
        </w:rPr>
        <w:t>Theme：</w:t>
      </w:r>
      <w:r>
        <w:rPr>
          <w:sz w:val="22"/>
        </w:rPr>
        <w:t>Vegetation</w:t>
        <w:br/>
      </w:r>
      <w:r>
        <w:rPr>
          <w:sz w:val="22"/>
        </w:rPr>
        <w:t>Discipline：</w:t>
      </w:r>
      <w:r>
        <w:rPr>
          <w:sz w:val="22"/>
        </w:rPr>
        <w:t>Terrestrial Surface</w:t>
      </w:r>
      <w:r>
        <w:t>,</w:t>
      </w:r>
      <w:r>
        <w:rPr>
          <w:sz w:val="22"/>
        </w:rPr>
        <w:t>Others</w:t>
        <w:br/>
      </w:r>
      <w:r>
        <w:rPr>
          <w:sz w:val="22"/>
        </w:rPr>
        <w:t>Places：</w:t>
      </w:r>
      <w:r>
        <w:rPr>
          <w:sz w:val="22"/>
        </w:rPr>
        <w:t>Menyuan</w:t>
      </w:r>
      <w:r>
        <w:t xml:space="preserve">, </w:t>
      </w:r>
      <w:r>
        <w:rPr>
          <w:sz w:val="22"/>
        </w:rPr>
        <w:t>Shiyang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3.Filesize：1023.0MB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north：37.561</w:t>
            </w:r>
          </w:p>
        </w:tc>
        <w:tc>
          <w:tcPr>
            <w:tcW w:type="dxa" w:w="2880"/>
          </w:tcPr>
          <w:p>
            <w:r>
              <w:t>-</w:t>
            </w:r>
          </w:p>
        </w:tc>
      </w:tr>
      <w:tr>
        <w:tc>
          <w:tcPr>
            <w:tcW w:type="dxa" w:w="2880"/>
          </w:tcPr>
          <w:p>
            <w:r>
              <w:t>west：101.855</w:t>
            </w:r>
          </w:p>
        </w:tc>
        <w:tc>
          <w:tcPr>
            <w:tcW w:type="dxa" w:w="2880"/>
          </w:tcPr>
          <w:p>
            <w:r>
              <w:t>-</w:t>
            </w:r>
          </w:p>
        </w:tc>
        <w:tc>
          <w:tcPr>
            <w:tcW w:type="dxa" w:w="2880"/>
          </w:tcPr>
          <w:p>
            <w:r>
              <w:t>east：101.855</w:t>
            </w:r>
          </w:p>
        </w:tc>
      </w:tr>
      <w:tr>
        <w:tc>
          <w:tcPr>
            <w:tcW w:type="dxa" w:w="2880"/>
          </w:tcPr>
          <w:p>
            <w:r>
              <w:t>-</w:t>
            </w:r>
          </w:p>
        </w:tc>
        <w:tc>
          <w:tcPr>
            <w:tcW w:type="dxa" w:w="2880"/>
          </w:tcPr>
          <w:p>
            <w:r>
              <w:t>south：37.561</w:t>
            </w:r>
          </w:p>
        </w:tc>
        <w:tc>
          <w:tcPr>
            <w:tcW w:type="dxa" w:w="2880"/>
          </w:tcPr>
          <w:p>
            <w:r>
              <w:t>-</w:t>
            </w:r>
          </w:p>
        </w:tc>
      </w:tr>
    </w:tbl>
    <w:p>
      <w:r>
        <w:rPr>
          <w:sz w:val="32"/>
        </w:rPr>
        <w:t>5、Time frame:</w:t>
      </w:r>
      <w:r>
        <w:rPr>
          <w:sz w:val="22"/>
        </w:rPr>
        <w:t>2019-01-12 00:00:00+00:00</w:t>
      </w:r>
      <w:r>
        <w:rPr>
          <w:sz w:val="22"/>
        </w:rPr>
        <w:t>--</w:t>
      </w:r>
      <w:r>
        <w:rPr>
          <w:sz w:val="22"/>
        </w:rPr>
        <w:t>2020-01-11 00:00:00+00:00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Dataset of Shiyanghe integrated observatory network (Phenology camera observation data set of Xiyinghe Station, 2019). A Big Earth Data Platform for Three Poles, doi:10.11888/Meteoro.tpdc.270737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