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Qinghai Province (2002-2012)</w:t>
      </w:r>
    </w:p>
    <w:p>
      <w:r>
        <w:rPr>
          <w:sz w:val="32"/>
        </w:rPr>
        <w:t>1、Description</w:t>
      </w:r>
    </w:p>
    <w:p>
      <w:pPr>
        <w:ind w:firstLine="432"/>
      </w:pPr>
      <w:r>
        <w:rPr>
          <w:sz w:val="22"/>
        </w:rPr>
        <w:t>The data set records the current situation of land use in Qinghai Province. The data is divided by cultivated land, garden land, woodland, grassland, residential land, industrial and mining land, transportation land, water conservancy facilities land and unused land. The data are collected from the statistical yearbook of Qinghai Province issued by the Bureau of statistics of Qinghai Province. The data set consists of 8 data tables</w:t>
        <w:br/>
        <w:t>Land use status 2002.xls</w:t>
        <w:br/>
        <w:t>Land use status in 2003.xls</w:t>
        <w:br/>
        <w:t>Land use status 2004.xls</w:t>
        <w:br/>
        <w:t>Land use status 2006.xls</w:t>
        <w:br/>
        <w:t>Land use status 2007.xls</w:t>
        <w:br/>
        <w:t>Land use status in 2008.xls</w:t>
        <w:br/>
        <w:t>Land use status in 2009.xls</w:t>
        <w:br/>
        <w:t>The structure of 2012. XLS data table is the same. For example, there are four fields in the data table of land use status in 2002</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Qinghai Province</w:t>
        <w:br/>
      </w:r>
      <w:r>
        <w:rPr>
          <w:sz w:val="22"/>
        </w:rPr>
        <w:t>Time：</w:t>
      </w:r>
      <w:r>
        <w:rPr>
          <w:sz w:val="22"/>
        </w:rPr>
        <w:t>2002-2012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Qinghai Province (2002-2012).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