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Nd SR Hf isotopic composition of granodiorite (porphyry) in Chizhou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include nd, Sr isotopic compositions and la-mc-icp-ms zircon Hf isotopic compositions of granodiorite (porphyry) in Chizhou area.</w:t>
        <w:br/>
        <w:t>RB Sr and SM Nd isotopic data were measured at the laboratory of radiogenic isotope geochemistry, University of science and technology of China, using finnigan-mat-262 thermal ionization mass spectrometer.</w:t>
        <w:br/>
        <w:t>The Lu Hf isotopic composition of zircons was measured by 193 nm laser on Neptune multi collector ICP-MS (la-mc-icp-ms) at the State Key Laboratory of mineral deposit research, Nanjing University.</w:t>
        <w:br/>
        <w:t>The above data have been published in SCI high-level journals, and the data are true and reliable. The data is uploaded through Excel.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electron microprobe</w:t>
      </w:r>
      <w:r>
        <w:t>,</w:t>
      </w:r>
      <w:r>
        <w:rPr>
          <w:sz w:val="22"/>
        </w:rPr>
        <w:t>magma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Geochemistry</w:t>
      </w:r>
      <w:r>
        <w:t>,</w:t>
      </w:r>
      <w:r>
        <w:rPr>
          <w:sz w:val="22"/>
        </w:rPr>
        <w:t>Geologic Hazard</w:t>
      </w:r>
      <w:r>
        <w:t>,</w:t>
      </w:r>
      <w:r>
        <w:rPr>
          <w:sz w:val="22"/>
        </w:rPr>
        <w:t>Sr-Nd isotope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Chizhou</w:t>
      </w:r>
      <w:r>
        <w:t xml:space="preserve">, </w:t>
      </w:r>
      <w:r>
        <w:rPr>
          <w:sz w:val="22"/>
        </w:rPr>
        <w:t>Lower Yangtze River Belt</w:t>
        <w:br/>
      </w:r>
      <w:r>
        <w:rPr>
          <w:sz w:val="22"/>
        </w:rPr>
        <w:t>Time：</w:t>
      </w:r>
      <w:r>
        <w:rPr>
          <w:sz w:val="22"/>
        </w:rPr>
        <w:t>Jurassic</w:t>
      </w:r>
      <w:r>
        <w:t xml:space="preserve">, </w:t>
      </w:r>
      <w:r>
        <w:rPr>
          <w:sz w:val="22"/>
        </w:rPr>
        <w:t>Mesozoic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east：117.35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XIE   Jiancheng. Nd SR Hf isotopic composition of granodiorite (porphyry) in Chizhou area. A Big Earth Data Platform for Three Poles, doi:10.1016/j.oregeorev.2019.04.018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Jx, A., Dt, A., Dx, A., Yu, W.A., Ql, A., &amp; Xy, B., et al. (2019). Geochronological and geochemical constraints on the formation of chizhou cu-mo polymetallic deposits, middle and lower yangtze metallogenic belt, eastern china. Ore Geology Reviews, 109, 322-347.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deep process and resource effect of major geological events in Yanshan period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XIE   Jiancheng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