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List of class a scenic spots in Qinghai Province (2008-2020)</w:t>
      </w:r>
    </w:p>
    <w:p>
      <w:r>
        <w:rPr>
          <w:sz w:val="32"/>
        </w:rPr>
        <w:t>1、Description</w:t>
      </w:r>
    </w:p>
    <w:p>
      <w:pPr>
        <w:ind w:firstLine="432"/>
      </w:pPr>
      <w:r>
        <w:rPr>
          <w:sz w:val="22"/>
        </w:rPr>
        <w:t>The data set recorded the statistical data of the list of A-level scenic spots in Qinghai Province, and the data were divided into 4A level scenic spots, 3A level scenic spots and 2A level scenic spots. The data are collected from qinghai Statistical Yearbook released by Qinghai Provincial Bureau of Statistics. The dataset contains 15 data tables, which are: Directory of Qinghai A-Level Scenic Spots 2009. XLS, Directory of Qinghai A-Level Scenic Spots 2011. XLS, Directory of Qinghai A-Level Scenic Spots 2008. XLS, Directory of Qinghai A-Level Scenic Spots 2010. List of Qinghai A-Class Scenic Spots 2014. XLS, List of Qinghai A-Class Scenic Spots 2015. XLS, List of Qinghai A-Class Scenic Spots 2016. XLS, List of Qinghai A-Class Scenic Spots 2017. XLS, List of Qinghai A-Class Scenic Spots 2018. List of A-level Scenic Spots of Qinghai Province 2019. XLS, List of A-Level Scenic Spots of Qinghai Province (2020), List of A-Level Scenic Spots of Qinghai Province (2020) 1, List of A-Level Scenic Spots of Qinghai Province (2020) 2, List of A-level Scenic Spots of Qinghai Province (2020) 3. The data table structure is the same. For example, the 2009 table has two fields:</w:t>
        <w:br/>
        <w:t>Field 1: Scenic spot name</w:t>
        <w:br/>
        <w:t>Field 2: Address</w:t>
      </w:r>
    </w:p>
    <w:p>
      <w:r>
        <w:rPr>
          <w:sz w:val="32"/>
        </w:rPr>
        <w:t>2、Keywords</w:t>
      </w:r>
    </w:p>
    <w:p>
      <w:pPr>
        <w:ind w:left="432"/>
      </w:pPr>
      <w:r>
        <w:rPr>
          <w:sz w:val="22"/>
        </w:rPr>
        <w:t>Theme：</w:t>
      </w:r>
      <w:r>
        <w:rPr>
          <w:sz w:val="22"/>
        </w:rPr>
        <w:t>Geographic landscapes</w:t>
      </w:r>
      <w:r>
        <w:t>,</w:t>
      </w:r>
      <w:r>
        <w:rPr>
          <w:sz w:val="22"/>
        </w:rPr>
        <w:t>Tourism Resources</w:t>
        <w:br/>
      </w:r>
      <w:r>
        <w:rPr>
          <w:sz w:val="22"/>
        </w:rPr>
        <w:t>Discipline：</w:t>
      </w:r>
      <w:r>
        <w:rPr>
          <w:sz w:val="22"/>
        </w:rPr>
        <w:t>Human-nature Relationship</w:t>
        <w:br/>
      </w:r>
      <w:r>
        <w:rPr>
          <w:sz w:val="22"/>
        </w:rPr>
        <w:t>Places：</w:t>
      </w:r>
      <w:r>
        <w:rPr>
          <w:sz w:val="22"/>
        </w:rPr>
        <w:t>Qinghai Province</w:t>
        <w:br/>
      </w:r>
      <w:r>
        <w:rPr>
          <w:sz w:val="22"/>
        </w:rPr>
        <w:t>Time：</w:t>
      </w:r>
      <w:r>
        <w:rPr>
          <w:sz w:val="22"/>
        </w:rPr>
        <w:t>2008-2020</w:t>
      </w:r>
    </w:p>
    <w:p>
      <w:r>
        <w:rPr>
          <w:sz w:val="32"/>
        </w:rPr>
        <w:t>3、Data details</w:t>
      </w:r>
    </w:p>
    <w:p>
      <w:pPr>
        <w:ind w:left="432"/>
      </w:pPr>
      <w:r>
        <w:rPr>
          <w:sz w:val="22"/>
        </w:rPr>
        <w:t>1.Scale：None</w:t>
      </w:r>
    </w:p>
    <w:p>
      <w:pPr>
        <w:ind w:left="432"/>
      </w:pPr>
      <w:r>
        <w:rPr>
          <w:sz w:val="22"/>
        </w:rPr>
        <w:t>2.Projection：</w:t>
      </w:r>
    </w:p>
    <w:p>
      <w:pPr>
        <w:ind w:left="432"/>
      </w:pPr>
      <w:r>
        <w:rPr>
          <w:sz w:val="22"/>
        </w:rPr>
        <w:t>3.Filesize：0.14MB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2007-12-31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List of class a scenic spots in Qinghai Province (2008-2020).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