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Asian meteorological station observation dataset (2017-2018)</w:t>
      </w:r>
    </w:p>
    <w:p>
      <w:r>
        <w:rPr>
          <w:sz w:val="32"/>
        </w:rPr>
        <w:t>1、Description</w:t>
      </w:r>
    </w:p>
    <w:p>
      <w:pPr>
        <w:ind w:firstLine="432"/>
      </w:pPr>
      <w:r>
        <w:rPr>
          <w:sz w:val="22"/>
        </w:rPr>
        <w:t>Central Asian meteorological station observation data set includes field observation data of temperature, precipitation, wind direction and speed, relative humidity, air pressure, radiation, soil heat flux, sunshine time and soil temperature at 10 field weather stations in central Asia. The 10 field stations cover different ecosystem types such as farmland, forest, grassland, desert, desert, wetland, plateau and mountain. The original meteorological data collected by the ground meteorological observation stations in this data set are obtained after format conversion after screening and auditing. The data quality is good. Various types of climate in the Middle East, fragile ecological environment, the frequent meteorological disasters, the establishment of the data set for long-term ecological environment monitoring, disaster prevention and mitigation in central Asia, central Asia, climate change and ecological environment in the areas of study provides data support, ecological environment monitoring in central Asia has been obtained in the study of the application.</w:t>
      </w:r>
    </w:p>
    <w:p>
      <w:r>
        <w:rPr>
          <w:sz w:val="32"/>
        </w:rPr>
        <w:t>2、Keywords</w:t>
      </w:r>
    </w:p>
    <w:p>
      <w:pPr>
        <w:ind w:left="432"/>
      </w:pPr>
      <w:r>
        <w:rPr>
          <w:sz w:val="22"/>
        </w:rPr>
        <w:t>Theme：</w:t>
      </w:r>
      <w:r>
        <w:rPr>
          <w:sz w:val="22"/>
        </w:rPr>
        <w:t>Temperature</w:t>
      </w:r>
      <w:r>
        <w:t>,</w:t>
      </w:r>
      <w:r>
        <w:rPr>
          <w:sz w:val="22"/>
        </w:rPr>
        <w:t>Humidity/Dryness</w:t>
      </w:r>
      <w:r>
        <w:t>,</w:t>
      </w:r>
      <w:r>
        <w:rPr>
          <w:sz w:val="22"/>
        </w:rPr>
        <w:t>Pressure</w:t>
        <w:br/>
      </w:r>
      <w:r>
        <w:rPr>
          <w:sz w:val="22"/>
        </w:rPr>
        <w:t>Discipline：</w:t>
      </w:r>
      <w:r>
        <w:rPr>
          <w:sz w:val="22"/>
        </w:rPr>
        <w:t>Atmosphere</w:t>
        <w:br/>
      </w:r>
      <w:r>
        <w:rPr>
          <w:sz w:val="22"/>
        </w:rPr>
        <w:t>Places：</w:t>
      </w:r>
      <w:r>
        <w:rPr>
          <w:sz w:val="22"/>
        </w:rPr>
        <w:t>Central Asia</w:t>
        <w:br/>
      </w:r>
      <w:r>
        <w:rPr>
          <w:sz w:val="22"/>
        </w:rPr>
        <w:t>Time：</w:t>
      </w:r>
    </w:p>
    <w:p>
      <w:r>
        <w:rPr>
          <w:sz w:val="32"/>
        </w:rPr>
        <w:t>3、Data details</w:t>
      </w:r>
    </w:p>
    <w:p>
      <w:pPr>
        <w:ind w:left="432"/>
      </w:pPr>
      <w:r>
        <w:rPr>
          <w:sz w:val="22"/>
        </w:rPr>
        <w:t>1.Scale：1</w:t>
      </w:r>
    </w:p>
    <w:p>
      <w:pPr>
        <w:ind w:left="432"/>
      </w:pPr>
      <w:r>
        <w:rPr>
          <w:sz w:val="22"/>
        </w:rPr>
        <w:t>2.Projection：</w:t>
      </w:r>
    </w:p>
    <w:p>
      <w:pPr>
        <w:ind w:left="432"/>
      </w:pPr>
      <w:r>
        <w:rPr>
          <w:sz w:val="22"/>
        </w:rPr>
        <w:t>3.Filesize：0.9MB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north：55.37</w:t>
            </w:r>
          </w:p>
        </w:tc>
        <w:tc>
          <w:tcPr>
            <w:tcW w:type="dxa" w:w="2880"/>
          </w:tcPr>
          <w:p>
            <w:r>
              <w:t>-</w:t>
            </w:r>
          </w:p>
        </w:tc>
      </w:tr>
      <w:tr>
        <w:tc>
          <w:tcPr>
            <w:tcW w:type="dxa" w:w="2880"/>
          </w:tcPr>
          <w:p>
            <w:r>
              <w:t>west：46.54</w:t>
            </w:r>
          </w:p>
        </w:tc>
        <w:tc>
          <w:tcPr>
            <w:tcW w:type="dxa" w:w="2880"/>
          </w:tcPr>
          <w:p>
            <w:r>
              <w:t>-</w:t>
            </w:r>
          </w:p>
        </w:tc>
        <w:tc>
          <w:tcPr>
            <w:tcW w:type="dxa" w:w="2880"/>
          </w:tcPr>
          <w:p>
            <w:r>
              <w:t>east：87.12</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2017-01-09 08:00:00+00:00</w:t>
      </w:r>
      <w:r>
        <w:rPr>
          <w:sz w:val="22"/>
        </w:rPr>
        <w:t>--</w:t>
      </w:r>
      <w:r>
        <w:rPr>
          <w:sz w:val="22"/>
        </w:rPr>
        <w:t>2018-10-20 08:00:00+00:00</w:t>
      </w:r>
    </w:p>
    <w:p>
      <w:r>
        <w:rPr>
          <w:sz w:val="32"/>
        </w:rPr>
        <w:t>6、Reference method</w:t>
      </w:r>
    </w:p>
    <w:p>
      <w:pPr>
        <w:ind w:left="432"/>
      </w:pPr>
      <w:r>
        <w:rPr>
          <w:sz w:val="22"/>
        </w:rPr>
        <w:t xml:space="preserve">References to data: </w:t>
      </w:r>
    </w:p>
    <w:p>
      <w:pPr>
        <w:ind w:left="432" w:firstLine="432"/>
      </w:pPr>
      <w:r>
        <w:t>LI Yaoming, LI   Yaoming. Central Asian meteorological station observation dataset (2017-2018). A Big Earth Data Platform for Three Poles, doi:10.11888/Meteoro.tpdc.270011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Yaoming</w:t>
        <w:br/>
      </w:r>
      <w:r>
        <w:rPr>
          <w:sz w:val="22"/>
        </w:rPr>
        <w:t xml:space="preserve">unit: </w:t>
      </w:r>
      <w:r>
        <w:rPr>
          <w:sz w:val="22"/>
        </w:rPr>
        <w:t>Xinjiang institute of ecology and geography, CAS</w:t>
        <w:br/>
      </w:r>
      <w:r>
        <w:rPr>
          <w:sz w:val="22"/>
        </w:rPr>
        <w:t xml:space="preserve">email: </w:t>
      </w:r>
      <w:r>
        <w:rPr>
          <w:sz w:val="22"/>
        </w:rPr>
        <w:t>lym@ms.xjb.ac.cn</w:t>
        <w:br/>
        <w:br/>
      </w:r>
      <w:r>
        <w:rPr>
          <w:sz w:val="22"/>
        </w:rPr>
        <w:t xml:space="preserve">name: </w:t>
      </w:r>
      <w:r>
        <w:rPr>
          <w:sz w:val="22"/>
        </w:rPr>
        <w:t>LI   Yaoming</w:t>
        <w:br/>
      </w:r>
      <w:r>
        <w:rPr>
          <w:sz w:val="22"/>
        </w:rPr>
        <w:t xml:space="preserve">unit: </w:t>
      </w:r>
      <w:r>
        <w:rPr>
          <w:sz w:val="22"/>
        </w:rPr>
        <w:br/>
      </w:r>
      <w:r>
        <w:rPr>
          <w:sz w:val="22"/>
        </w:rPr>
        <w:t xml:space="preserve">email: </w:t>
      </w:r>
      <w:r>
        <w:rPr>
          <w:sz w:val="22"/>
        </w:rPr>
        <w:t>lym@ms.xjb.ac.cn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