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Commodity retail price index of Qinghai Province, cities and counties surveyed (2011-2018)</w:t>
      </w:r>
    </w:p>
    <w:p>
      <w:r>
        <w:rPr>
          <w:sz w:val="32"/>
        </w:rPr>
        <w:t>1、Description</w:t>
      </w:r>
    </w:p>
    <w:p>
      <w:pPr>
        <w:ind w:firstLine="432"/>
      </w:pPr>
      <w:r>
        <w:rPr>
          <w:sz w:val="22"/>
        </w:rPr>
        <w:t>The data set records the commodity retail price index of Qinghai Province and the investigated cities and counties, and the data is divided by the commodity retail price index of Qinghai Province and the investigated cities and counties. The data are collected from the statistical yearbook of Qinghai Province issued by the Bureau of statistics of Qinghai Province. The data set consists of 8 data tables</w:t>
        <w:br/>
        <w:t>Commodity retail price index of the whole province, cities and counties surveyed, 2011.xls</w:t>
        <w:br/>
        <w:t>Commodity retail price index of the whole province, cities and counties in 2012.xls</w:t>
        <w:br/>
        <w:t>Commodity retail price index of the whole province, cities and counties surveyed, 2013.xls</w:t>
        <w:br/>
        <w:t>Commodity retail price index of the whole province, cities and counties in 2014.xls</w:t>
        <w:br/>
        <w:t>Commodity retail price index of the whole province and the investigated cities and counties, 2015.xls</w:t>
        <w:br/>
        <w:t>Commodity retail price index of the whole province, cities and counties surveyed, 2016.xls</w:t>
        <w:br/>
        <w:t>Commodity retail price index of the whole province and the investigated cities and counties, 2017.xls</w:t>
        <w:br/>
        <w:t>Commodity retail price index of the whole province, cities and counties in 2018. XLS, with the same data table structure. For example, there are 12 fields in the data table of commodity retail price index (2011) of the whole province and the investigated cities and counties</w:t>
        <w:br/>
        <w:t>Field 1: Province</w:t>
        <w:br/>
        <w:t>Field 2: Xining City</w:t>
        <w:br/>
        <w:t>Field 3: Datong County</w:t>
        <w:br/>
        <w:t>Field 4: Ledu District</w:t>
        <w:br/>
        <w:t>Field 5: Ping An District</w:t>
        <w:br/>
        <w:t>Field 6: Haiyan County</w:t>
        <w:br/>
        <w:t>Field 7: Tongren County</w:t>
        <w:br/>
        <w:t>Field 8: Gonghe County</w:t>
        <w:br/>
        <w:t>Field 9: Maqin County</w:t>
        <w:br/>
        <w:t>Field 10: Yushu City</w:t>
        <w:br/>
        <w:t>Field 11: Golmud City</w:t>
        <w:br/>
        <w:t>Field 12: Delingha City</w:t>
      </w:r>
    </w:p>
    <w:p>
      <w:r>
        <w:rPr>
          <w:sz w:val="32"/>
        </w:rPr>
        <w:t>2、Keywords</w:t>
      </w:r>
    </w:p>
    <w:p>
      <w:pPr>
        <w:ind w:left="432"/>
      </w:pPr>
      <w:r>
        <w:rPr>
          <w:sz w:val="22"/>
        </w:rPr>
        <w:t>Theme：</w:t>
      </w:r>
      <w:r>
        <w:rPr>
          <w:sz w:val="22"/>
        </w:rPr>
        <w:t>Commodity Retail Price Index</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2011-2018</w:t>
      </w:r>
    </w:p>
    <w:p>
      <w:r>
        <w:rPr>
          <w:sz w:val="32"/>
        </w:rPr>
        <w:t>3、Data details</w:t>
      </w:r>
    </w:p>
    <w:p>
      <w:pPr>
        <w:ind w:left="432"/>
      </w:pPr>
      <w:r>
        <w:rPr>
          <w:sz w:val="22"/>
        </w:rPr>
        <w:t>1.Scale：None</w:t>
      </w:r>
    </w:p>
    <w:p>
      <w:pPr>
        <w:ind w:left="432"/>
      </w:pPr>
      <w:r>
        <w:rPr>
          <w:sz w:val="22"/>
        </w:rPr>
        <w:t>2.Projection：None</w:t>
      </w:r>
    </w:p>
    <w:p>
      <w:pPr>
        <w:ind w:left="432"/>
      </w:pPr>
      <w:r>
        <w:rPr>
          <w:sz w:val="22"/>
        </w:rPr>
        <w:t>3.Filesize：0.095MB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2010-12-31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Commodity retail price index of Qinghai Province, cities and counties surveyed (2011-2018).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